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Dashalong station, 2015)</w:t>
      </w:r>
    </w:p>
    <w:p>
      <w:r>
        <w:rPr>
          <w:sz w:val="32"/>
        </w:rPr>
        <w:t>1、Description</w:t>
      </w:r>
    </w:p>
    <w:p>
      <w:pPr>
        <w:ind w:firstLine="432"/>
      </w:pPr>
      <w:r>
        <w:rPr>
          <w:sz w:val="22"/>
        </w:rPr>
        <w:t>This data set contains meteorological element observation data from January 1, 2015 to December 31, 2015 from dashang station, upstream of heihe hydrometeorological observation network.The station is located in shalantan, west of qilian county, qinghai province.The latitude and longitude of the observation point is 98.9406e, 38.8399n and 3739m above sea level.The air temperature and relative humidity sensors are located at 5m, facing due north.The barometer is installed in the anti-skid box on the ground;The tilting bucket rain gauge is installed at 10m;The wind speed and direction sensor is set at 10m, facing due north;The four-component radiometer is installed at 6m, facing due south;Two infrared thermometers are installed at 6m, facing due south, and the probe facing vertically downward;The soil temperature probe is buried at 0cm on the surface and 4cm underground, 10cm, 20cm, 40cm, 80cm, 120cm, 160cm, 2m to the south of the meteorological tower.The soil water probe is buried at 4cm, 10cm, 20cm, 40cm, 80cm, 120cm and 160cm underground, 2m to the south of the meteorological tower.The soil hot plates (3 pieces) are buried in the ground 6cm underground and 2m to the south of the weather tower.</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(unit:Temperature (Ts_0cm, Ts_4cm, Ts_10cm, Ts_20cm, Ts_40cm, Ts_80cm, Ts_120cm, Ts_160cm) (unit: Celsius), soil moisture (Ms_4cm, Ms_10cm, Ms_20cm, Ms_40cm, Ms_80cm, Ms_120cm, Ts_160cm) (unit: volumetric water content, percentage).</w:t>
        <w:br/>
        <w:t>Processing and quality control of observed data :(1) ensure 144 pieces of data every day (every 10min), and mark by -6999 in case of data missing;(2)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September 10, 2015, 10:30;(6) the naming rule is: AWS+ site name.</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Dashalong station</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3.Filesize：11.5MB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2015-01-18 16:00:00+00:00</w:t>
      </w:r>
      <w:r>
        <w:rPr>
          <w:sz w:val="22"/>
        </w:rPr>
        <w:t>--</w:t>
      </w:r>
      <w:r>
        <w:rPr>
          <w:sz w:val="22"/>
        </w:rPr>
        <w:t>2016-01-17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Dashalong station, 2015). A Big Earth Data Platform for Three Poles, doi:10.3972/hiwater.310.2016.db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