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A’rou Superstation, 2019)</w:t>
      </w:r>
    </w:p>
    <w:p>
      <w:r>
        <w:rPr>
          <w:sz w:val="32"/>
        </w:rPr>
        <w:t>1、Description</w:t>
      </w:r>
    </w:p>
    <w:p>
      <w:pPr>
        <w:ind w:firstLine="432"/>
      </w:pPr>
      <w:r>
        <w:rPr>
          <w:sz w:val="22"/>
        </w:rPr>
        <w:t>This dataset contains the flux measurements from the A’rou superstation eddy covariance system (EC) in the upperstream reaches of the Heihe integrated observatory network from January 1 to December 31 in 2019. The site (100.372° E, 38.856° N) was located in the Daban Village, near Qilian County in Qinghai Province. The elevation is 3033 m. The EC was installed at a height of 3.5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insufficient power supply, data were missing occasionally.</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and Che et al. (2019)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r>
      <w:r>
        <w:t>,</w:t>
      </w:r>
      <w:r>
        <w:rPr>
          <w:sz w:val="22"/>
        </w:rPr>
        <w:t>Ocean</w:t>
      </w:r>
      <w:r>
        <w:t>,</w:t>
      </w:r>
      <w:r>
        <w:rPr>
          <w:sz w:val="22"/>
        </w:rPr>
        <w:t>Cryosphere</w:t>
        <w:br/>
      </w:r>
      <w:r>
        <w:rPr>
          <w:sz w:val="22"/>
        </w:rPr>
        <w:t>Places：</w:t>
      </w:r>
      <w:r>
        <w:rPr>
          <w:sz w:val="22"/>
        </w:rPr>
        <w:t>Upper reaches of the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3.Filesize：3.07MB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2020-01-14 16:00:00+00:00</w:t>
      </w:r>
      <w:r>
        <w:rPr>
          <w:sz w:val="22"/>
        </w:rPr>
        <w:t>--</w:t>
      </w:r>
      <w:r>
        <w:rPr>
          <w:sz w:val="22"/>
        </w:rPr>
        <w:t>2020-02-18 16:00:00+00:00</w:t>
      </w:r>
    </w:p>
    <w:p>
      <w:r>
        <w:rPr>
          <w:sz w:val="32"/>
        </w:rPr>
        <w:t>6、Reference method</w:t>
      </w:r>
    </w:p>
    <w:p>
      <w:pPr>
        <w:ind w:left="432"/>
      </w:pPr>
      <w:r>
        <w:rPr>
          <w:sz w:val="22"/>
        </w:rPr>
        <w:t xml:space="preserve">References to data: </w:t>
      </w:r>
    </w:p>
    <w:p>
      <w:pPr>
        <w:ind w:left="432" w:firstLine="432"/>
      </w:pPr>
      <w:r>
        <w:t>TAN  Junlei, LIU Shaomin, XU Ziwei, CHE   Tao, ZHANG Yang, REN Zhiguo. Qilian Mountains integrated observatory network: Dataset of Heihe integrated observatory network (eddy covariance system of A’rou Superstation, 2019). A Big Earth Data Platform for Three Poles, doi:10.11888/Meteoro.tpdc.270691</w:t>
      </w:r>
      <w:r>
        <w:rPr>
          <w:sz w:val="22"/>
        </w:rPr>
        <w:t>2020</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