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Rail map of the North_Slope_of_Tianshan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the railway distribution map of the north slope of Tianshan River Basin, with a scale of 25000 and the projection is longitude and latitude. the data includes spatial data and attribute data, and the attribute field is code (railway code).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Traffic</w:t>
      </w:r>
      <w:r>
        <w:t>,</w:t>
      </w:r>
      <w:r>
        <w:rPr>
          <w:sz w:val="22"/>
        </w:rPr>
        <w:t>Railway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River basins at the northern foot of Tianshan Mountains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3.Filesize：0.07MB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Rail map of the North_Slope_of_Tianshan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