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Agricultural production conditions in agricultural and pastoral areas of Qinghai Province (2014-2018)</w:t>
      </w:r>
    </w:p>
    <w:p>
      <w:r>
        <w:rPr>
          <w:sz w:val="32"/>
        </w:rPr>
        <w:t>1、Description</w:t>
      </w:r>
    </w:p>
    <w:p>
      <w:pPr>
        <w:ind w:firstLine="432"/>
      </w:pPr>
      <w:r>
        <w:rPr>
          <w:sz w:val="22"/>
        </w:rPr>
        <w:t>The data set records the agricultural production conditions in agricultural and pastoral areas of Qinghai Province, including agricultural mechanization, farmland water conservancy, mechanization project level, natural disasters, etc. The statistical data covers the period from 2014 to 2018. The data are divided into 8 states, cities and 43 counties and districts according to Xining City, Haidong region, Haibei Prefecture, Huangnan Prefecture, Hainan prefecture, Guoluo Prefecture, Yushu prefecture and Haixi Prefecture. The data set contains five data tables: agricultural production conditions in agricultural and pastoral areas (2014), agricultural production conditions in agricultural and pastoral areas (2015), agricultural production conditions in agricultural and pastoral areas (2016), agricultural production conditions in agricultural and pastoral areas (2017) and agricultural production conditions in agricultural and pastoral areas (2018). The data table has the same structure. For example, the data table of agricultural production conditions in agricultural and pastoral areas (2014) has 6 fields:</w:t>
        <w:br/>
        <w:t>Field 1: rainwater collection cellar</w:t>
        <w:br/>
        <w:t>Field 2: water saving irrigation machinery</w:t>
        <w:br/>
        <w:t>Field 3: agricultural water pumps</w:t>
        <w:br/>
        <w:t>Field 4: Combine</w:t>
        <w:br/>
        <w:t>Field 5: self propelled motorized windrower</w:t>
        <w:br/>
        <w:t>Field 6: motorized thresher</w:t>
      </w:r>
    </w:p>
    <w:p>
      <w:r>
        <w:rPr>
          <w:sz w:val="32"/>
        </w:rPr>
        <w:t>2、Keywords</w:t>
      </w:r>
    </w:p>
    <w:p>
      <w:pPr>
        <w:ind w:left="432"/>
      </w:pPr>
      <w:r>
        <w:rPr>
          <w:sz w:val="22"/>
        </w:rPr>
        <w:t>Theme：</w:t>
      </w:r>
      <w:r>
        <w:rPr>
          <w:sz w:val="22"/>
        </w:rPr>
        <w:t>Production conditions in farming and pastoral areas</w:t>
      </w:r>
      <w:r>
        <w:t>,</w:t>
      </w:r>
      <w:r>
        <w:rPr>
          <w:sz w:val="22"/>
        </w:rPr>
        <w:t>Agricultural Resources</w:t>
        <w:br/>
      </w:r>
      <w:r>
        <w:rPr>
          <w:sz w:val="22"/>
        </w:rPr>
        <w:t>Discipline：</w:t>
      </w:r>
      <w:r>
        <w:rPr>
          <w:sz w:val="22"/>
        </w:rPr>
        <w:t>Human-nature Relationship</w:t>
        <w:br/>
      </w:r>
      <w:r>
        <w:rPr>
          <w:sz w:val="22"/>
        </w:rPr>
        <w:t>Places：</w:t>
      </w:r>
      <w:r>
        <w:rPr>
          <w:sz w:val="22"/>
        </w:rPr>
        <w:t>Qinghai Province</w:t>
        <w:br/>
      </w:r>
      <w:r>
        <w:rPr>
          <w:sz w:val="22"/>
        </w:rPr>
        <w:t>Time：</w:t>
      </w:r>
      <w:r>
        <w:rPr>
          <w:sz w:val="22"/>
        </w:rPr>
        <w:t>2014-2018</w:t>
      </w:r>
    </w:p>
    <w:p>
      <w:r>
        <w:rPr>
          <w:sz w:val="32"/>
        </w:rPr>
        <w:t>3、Data details</w:t>
      </w:r>
    </w:p>
    <w:p>
      <w:pPr>
        <w:ind w:left="432"/>
      </w:pPr>
      <w:r>
        <w:rPr>
          <w:sz w:val="22"/>
        </w:rPr>
        <w:t>1.Scale：None</w:t>
      </w:r>
    </w:p>
    <w:p>
      <w:pPr>
        <w:ind w:left="432"/>
      </w:pPr>
      <w:r>
        <w:rPr>
          <w:sz w:val="22"/>
        </w:rPr>
        <w:t>2.Projection：None</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2013-12-31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Agricultural production conditions in agricultural and pastoral areas of Qinghai Province (2014-2018).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