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system dataset 1:1000,000 in the  Arctic (2014)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Arctic 1:100,000 stream data set includes Arctic_River vector space data and related attribute data of different grades within the arctic range: Name and Type.</w:t>
        <w:br/>
        <w:t>The data comes from the 1:100,000 ADC_WorldMap global data set, which is a comprehensive, up-to-date and seamless geographic digital data after the data quality inspection of topology, warehousing and other data.</w:t>
        <w:br/>
        <w:t>The world map coordinate system is latitude and longitude, WGS84 datum surface, and the arctic data set is the special projection parameter for the arctic (North_Pole_Stereographic).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Ground Water</w:t>
      </w:r>
      <w:r>
        <w:t>,</w:t>
      </w:r>
      <w:r>
        <w:rPr>
          <w:sz w:val="22"/>
        </w:rPr>
        <w:t>Drainage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Arctic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3.Filesize：174.0MB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ADC WorldMap. Water system dataset 1:1000,000 in the  Arctic (2014).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ADC WorldMap</w:t>
        <w:br/>
      </w:r>
      <w:r>
        <w:rPr>
          <w:sz w:val="22"/>
        </w:rPr>
        <w:t xml:space="preserve">unit: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email: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