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scattering coefficient data set of Shiquanhe station in Ali area (2019)</w:t>
      </w:r>
    </w:p>
    <w:p>
      <w:r>
        <w:rPr>
          <w:sz w:val="32"/>
        </w:rPr>
        <w:t>1、Description</w:t>
      </w:r>
    </w:p>
    <w:p>
      <w:pPr>
        <w:ind w:firstLine="432"/>
      </w:pPr>
      <w:r>
        <w:rPr>
          <w:sz w:val="22"/>
        </w:rPr>
        <w:t>The data set contains the scattering coefficients of PM2.5 (particles less than 2.5 μ m) at 450nm, 550nm and 700nm at Shiquanhe national climate station (32 ° 30'n, 80 ° 05'e, altitude 4278.6 m). The measuring instrument is tsi-3563 integral turbidimeter, the observation period is from July 8, 2019 to August 2, 2019, and the time resolution is 10 seconds. It can be used to study the dependence of PM2.5 scattering coefficient on the wavelength of incident light, which can reflect the particle size distribution of PM2.5.</w:t>
      </w:r>
    </w:p>
    <w:p>
      <w:r>
        <w:rPr>
          <w:sz w:val="32"/>
        </w:rPr>
        <w:t>2、Keywords</w:t>
      </w:r>
    </w:p>
    <w:p>
      <w:pPr>
        <w:ind w:left="432"/>
      </w:pPr>
      <w:r>
        <w:rPr>
          <w:sz w:val="22"/>
        </w:rPr>
        <w:t>Theme：</w:t>
      </w:r>
      <w:r>
        <w:rPr>
          <w:sz w:val="22"/>
        </w:rPr>
        <w:t>Aerosol radiance</w:t>
      </w:r>
      <w:r>
        <w:t>,</w:t>
      </w:r>
      <w:r>
        <w:rPr>
          <w:sz w:val="22"/>
        </w:rPr>
        <w:t>Aerosol</w:t>
        <w:br/>
      </w:r>
      <w:r>
        <w:rPr>
          <w:sz w:val="22"/>
        </w:rPr>
        <w:t>Discipline：</w:t>
      </w:r>
      <w:r>
        <w:rPr>
          <w:sz w:val="22"/>
        </w:rPr>
        <w:t>Atmosphere</w:t>
        <w:br/>
      </w:r>
      <w:r>
        <w:rPr>
          <w:sz w:val="22"/>
        </w:rPr>
        <w:t>Places：</w:t>
      </w:r>
      <w:r>
        <w:rPr>
          <w:sz w:val="22"/>
        </w:rPr>
        <w:t>the Qinghai-Tibet Pleatu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north：33.17</w:t>
            </w:r>
          </w:p>
        </w:tc>
        <w:tc>
          <w:tcPr>
            <w:tcW w:type="dxa" w:w="2880"/>
          </w:tcPr>
          <w:p>
            <w:r>
              <w:t>-</w:t>
            </w:r>
          </w:p>
        </w:tc>
      </w:tr>
      <w:tr>
        <w:tc>
          <w:tcPr>
            <w:tcW w:type="dxa" w:w="2880"/>
          </w:tcPr>
          <w:p>
            <w:r>
              <w:t>west：79.07</w:t>
            </w:r>
          </w:p>
        </w:tc>
        <w:tc>
          <w:tcPr>
            <w:tcW w:type="dxa" w:w="2880"/>
          </w:tcPr>
          <w:p>
            <w:r>
              <w:t>-</w:t>
            </w:r>
          </w:p>
        </w:tc>
        <w:tc>
          <w:tcPr>
            <w:tcW w:type="dxa" w:w="2880"/>
          </w:tcPr>
          <w:p>
            <w:r>
              <w:t>east：81.1</w:t>
            </w:r>
          </w:p>
        </w:tc>
      </w:tr>
      <w:tr>
        <w:tc>
          <w:tcPr>
            <w:tcW w:type="dxa" w:w="2880"/>
          </w:tcPr>
          <w:p>
            <w:r>
              <w:t>-</w:t>
            </w:r>
          </w:p>
        </w:tc>
        <w:tc>
          <w:tcPr>
            <w:tcW w:type="dxa" w:w="2880"/>
          </w:tcPr>
          <w:p>
            <w:r>
              <w:t>south：30.58</w:t>
            </w:r>
          </w:p>
        </w:tc>
        <w:tc>
          <w:tcPr>
            <w:tcW w:type="dxa" w:w="2880"/>
          </w:tcPr>
          <w:p>
            <w:r>
              <w:t>-</w:t>
            </w:r>
          </w:p>
        </w:tc>
      </w:tr>
    </w:tbl>
    <w:p>
      <w:r>
        <w:rPr>
          <w:sz w:val="32"/>
        </w:rPr>
        <w:t>5、Time frame:</w:t>
      </w:r>
      <w:r>
        <w:rPr>
          <w:sz w:val="22"/>
        </w:rPr>
        <w:t>2019-08-19 08:00:00+00:00</w:t>
      </w:r>
      <w:r>
        <w:rPr>
          <w:sz w:val="22"/>
        </w:rPr>
        <w:t>--</w:t>
      </w:r>
      <w:r>
        <w:rPr>
          <w:sz w:val="22"/>
        </w:rPr>
        <w:t>2019-09-12 08:00:00+00:00</w:t>
      </w:r>
    </w:p>
    <w:p>
      <w:r>
        <w:rPr>
          <w:sz w:val="32"/>
        </w:rPr>
        <w:t>6、Reference method</w:t>
      </w:r>
    </w:p>
    <w:p>
      <w:pPr>
        <w:ind w:left="432"/>
      </w:pPr>
      <w:r>
        <w:rPr>
          <w:sz w:val="22"/>
        </w:rPr>
        <w:t xml:space="preserve">References to data: </w:t>
      </w:r>
    </w:p>
    <w:p>
      <w:pPr>
        <w:ind w:left="432" w:firstLine="432"/>
      </w:pPr>
      <w:r>
        <w:t>SHI Jinsen, ZHANG Lei, HUANG Jianping, TIAN Pengfei. Aerosol scattering coefficient data set of Shiquanhe station in Ali area (2019). A Big Earth Data Platform for Three Poles, doi:10.11888/Meteoro.tpdc.270945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Jianping</w:t>
        <w:br/>
      </w:r>
      <w:r>
        <w:rPr>
          <w:sz w:val="22"/>
        </w:rPr>
        <w:t xml:space="preserve">unit: </w:t>
      </w:r>
      <w:r>
        <w:rPr>
          <w:sz w:val="22"/>
        </w:rPr>
        <w:br/>
      </w:r>
      <w:r>
        <w:rPr>
          <w:sz w:val="22"/>
        </w:rPr>
        <w:t xml:space="preserve">email: </w:t>
      </w:r>
      <w:r>
        <w:rPr>
          <w:sz w:val="22"/>
        </w:rPr>
        <w:t>hjp@lzu.edu.cn</w:t>
        <w:br/>
        <w:br/>
      </w:r>
      <w:r>
        <w:rPr>
          <w:sz w:val="22"/>
        </w:rPr>
        <w:t xml:space="preserve">name: </w:t>
      </w:r>
      <w:r>
        <w:rPr>
          <w:sz w:val="22"/>
        </w:rPr>
        <w:t>TIAN Pengfei</w:t>
        <w:br/>
      </w:r>
      <w:r>
        <w:rPr>
          <w:sz w:val="22"/>
        </w:rPr>
        <w:t xml:space="preserve">unit: </w:t>
      </w:r>
      <w:r>
        <w:rPr>
          <w:sz w:val="22"/>
        </w:rPr>
        <w:br/>
      </w:r>
      <w:r>
        <w:rPr>
          <w:sz w:val="22"/>
        </w:rPr>
        <w:t xml:space="preserve">email: </w:t>
      </w:r>
      <w:r>
        <w:rPr>
          <w:sz w:val="22"/>
        </w:rPr>
        <w:t>tianpf@lzu.edu.cn</w:t>
        <w:br/>
        <w:br/>
      </w:r>
      <w:r>
        <w:rPr>
          <w:sz w:val="22"/>
        </w:rPr>
        <w:t xml:space="preserve">name: </w:t>
      </w:r>
      <w:r>
        <w:rPr>
          <w:sz w:val="22"/>
        </w:rPr>
        <w:t>SHI Jinsen</w:t>
        <w:br/>
      </w:r>
      <w:r>
        <w:rPr>
          <w:sz w:val="22"/>
        </w:rPr>
        <w:t xml:space="preserve">unit: </w:t>
      </w:r>
      <w:r>
        <w:rPr>
          <w:sz w:val="22"/>
        </w:rPr>
        <w:br/>
      </w:r>
      <w:r>
        <w:rPr>
          <w:sz w:val="22"/>
        </w:rPr>
        <w:t xml:space="preserve">email: </w:t>
      </w:r>
      <w:r>
        <w:rPr>
          <w:sz w:val="22"/>
        </w:rPr>
        <w:t>shijs@lzu.edu.cn</w:t>
        <w:br/>
        <w:br/>
      </w:r>
      <w:r>
        <w:rPr>
          <w:sz w:val="22"/>
        </w:rPr>
        <w:t xml:space="preserve">name: </w:t>
      </w:r>
      <w:r>
        <w:rPr>
          <w:sz w:val="22"/>
        </w:rPr>
        <w:t>ZHANG Lei</w:t>
        <w:br/>
      </w:r>
      <w:r>
        <w:rPr>
          <w:sz w:val="22"/>
        </w:rPr>
        <w:t xml:space="preserve">unit: </w:t>
      </w:r>
      <w:r>
        <w:rPr>
          <w:sz w:val="22"/>
        </w:rPr>
        <w:br/>
      </w:r>
      <w:r>
        <w:rPr>
          <w:sz w:val="22"/>
        </w:rPr>
        <w:t xml:space="preserve">email: </w:t>
      </w:r>
      <w:r>
        <w:rPr>
          <w:sz w:val="22"/>
        </w:rPr>
        <w:t>zhanglei@lzu.edu.cn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