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LiDAR-DSM data production in Hulugou Catchment</w:t>
      </w:r>
    </w:p>
    <w:p>
      <w:r>
        <w:rPr>
          <w:sz w:val="32"/>
        </w:rPr>
        <w:t>1、Description</w:t>
      </w:r>
    </w:p>
    <w:p>
      <w:pPr>
        <w:ind w:firstLine="432"/>
      </w:pPr>
      <w:r>
        <w:rPr>
          <w:sz w:val="22"/>
        </w:rPr>
        <w:t>On 25 July 2012, a Leica ALS70 airborne laser scanner boarded on the Y-12 aircraft was used to obtain the point cloud data. Leica ALS70 airborne laser scanner has unlimited numbers of returns intensities measurements including the first, second, third return intensities. The wavelength of laser light is 1064 nm. The absolute flight altitude is 5500 m with the point cloud density 1 points per square meter. Aerial LiDAR- DSM was obtained through parameter calibration, automatic classification of point cloud density and manual editing.</w:t>
      </w:r>
    </w:p>
    <w:p>
      <w:r>
        <w:rPr>
          <w:sz w:val="32"/>
        </w:rPr>
        <w:t>2、Keywords</w:t>
      </w:r>
    </w:p>
    <w:p>
      <w:pPr>
        <w:ind w:left="432"/>
      </w:pPr>
      <w:r>
        <w:rPr>
          <w:sz w:val="22"/>
        </w:rPr>
        <w:t>Theme：</w:t>
      </w:r>
      <w:r>
        <w:rPr>
          <w:sz w:val="22"/>
        </w:rPr>
        <w:t>Digital surface model(DSM)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Hulugou Catchment</w:t>
        <w:br/>
      </w:r>
      <w:r>
        <w:rPr>
          <w:sz w:val="22"/>
        </w:rPr>
        <w:t>Time：</w:t>
      </w:r>
      <w:r>
        <w:rPr>
          <w:sz w:val="22"/>
        </w:rPr>
        <w:t>2012</w:t>
      </w:r>
      <w:r>
        <w:t xml:space="preserve">, </w:t>
      </w:r>
      <w:r>
        <w:rPr>
          <w:sz w:val="22"/>
        </w:rPr>
        <w:t>2012-07-25</w:t>
      </w:r>
    </w:p>
    <w:p>
      <w:r>
        <w:rPr>
          <w:sz w:val="32"/>
        </w:rPr>
        <w:t>3、Data details</w:t>
      </w:r>
    </w:p>
    <w:p>
      <w:pPr>
        <w:ind w:left="432"/>
      </w:pPr>
      <w:r>
        <w:rPr>
          <w:sz w:val="22"/>
        </w:rPr>
        <w:t>1.Scale：0</w:t>
      </w:r>
    </w:p>
    <w:p>
      <w:pPr>
        <w:ind w:left="432"/>
      </w:pPr>
      <w:r>
        <w:rPr>
          <w:sz w:val="22"/>
        </w:rPr>
        <w:t>2.Projection：WGS84 UTM</w:t>
      </w:r>
    </w:p>
    <w:p>
      <w:pPr>
        <w:ind w:left="432"/>
      </w:pPr>
      <w:r>
        <w:rPr>
          <w:sz w:val="22"/>
        </w:rPr>
        <w:t>3.Filesize：941.0MB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north：38.267</w:t>
            </w:r>
          </w:p>
        </w:tc>
        <w:tc>
          <w:tcPr>
            <w:tcW w:type="dxa" w:w="2880"/>
          </w:tcPr>
          <w:p>
            <w:r>
              <w:t>-</w:t>
            </w:r>
          </w:p>
        </w:tc>
      </w:tr>
      <w:tr>
        <w:tc>
          <w:tcPr>
            <w:tcW w:type="dxa" w:w="2880"/>
          </w:tcPr>
          <w:p>
            <w:r>
              <w:t>west：99.83</w:t>
            </w:r>
          </w:p>
        </w:tc>
        <w:tc>
          <w:tcPr>
            <w:tcW w:type="dxa" w:w="2880"/>
          </w:tcPr>
          <w:p>
            <w:r>
              <w:t>-</w:t>
            </w:r>
          </w:p>
        </w:tc>
        <w:tc>
          <w:tcPr>
            <w:tcW w:type="dxa" w:w="2880"/>
          </w:tcPr>
          <w:p>
            <w:r>
              <w:t>east：99.9</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2018-11-23 18:47:44.666661+00:00</w:t>
      </w:r>
      <w:r>
        <w:rPr>
          <w:sz w:val="22"/>
        </w:rPr>
        <w:t>--</w:t>
      </w:r>
      <w:r>
        <w:rPr>
          <w:sz w:val="22"/>
        </w:rPr>
        <w:t>2018-11-23 18:47:44.666665+00:00</w:t>
      </w:r>
    </w:p>
    <w:p>
      <w:r>
        <w:rPr>
          <w:sz w:val="32"/>
        </w:rPr>
        <w:t>6、Reference method</w:t>
      </w:r>
    </w:p>
    <w:p>
      <w:pPr>
        <w:ind w:left="432"/>
      </w:pPr>
      <w:r>
        <w:rPr>
          <w:sz w:val="22"/>
        </w:rPr>
        <w:t xml:space="preserve">References to data: </w:t>
      </w:r>
    </w:p>
    <w:p>
      <w:pPr>
        <w:ind w:left="432" w:firstLine="432"/>
      </w:pPr>
      <w:r>
        <w:t>Wen Jianguang. HiWATER: Airborne LiDAR-DSM data production in Hulugou Catchment. A Big Earth Data Platform for Three Poles, doi:10.3972/hiwater.150.2013.db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