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automatic meteorological observations at the Huazhaizi desert station (2008-2011)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The dataset of automatic meteorological observations was obtained from Jun. 1, 2008 to Dec. 31, 2009 at the Huazhaizi desert station which is located  in Anyangtan (E100°19'06.9″/N38°45'54.7″), south of Zhangye city, Gansu province,. The experimental area, situated in the middle stream of Heihe river, with a flat and open terrain  and sparse vegetation cover is an ideal desert observing field. </w:t>
        <w:br/>
        <w:t xml:space="preserve">     Observation items included the multi-layer (2m and 10m) wind speed and direction, the air temperature, precipitation, the four components of radiation, the surface infrared temperature, the multi-layer soil temperature (5cm, 10cm, 20cm, 40cm, 80cm and 160cm), soil moisture (5cm, 10cm, 20cm, 40cm, 80cm and 160cm) and soil heat flux (5cm &amp; 10cm). </w:t>
        <w:br/>
        <w:t xml:space="preserve">     The raw data were level0 and the data after basic processes were level1; the data after strict quality control were defined as Level2. The data files were named as follows: station+datalevel+AMS+datadate.. As for detailed information, please refer to “Meteorological and Hydrological Flux Data Guide".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Precipitation</w:t>
      </w:r>
      <w:r>
        <w:t>,</w:t>
      </w:r>
      <w:r>
        <w:rPr>
          <w:sz w:val="22"/>
        </w:rPr>
        <w:t>Radiation</w:t>
      </w:r>
      <w:r>
        <w:t>,</w:t>
      </w:r>
      <w:r>
        <w:rPr>
          <w:sz w:val="22"/>
        </w:rPr>
        <w:t>Temperature</w:t>
      </w:r>
      <w:r>
        <w:t>,</w:t>
      </w:r>
      <w:r>
        <w:rPr>
          <w:sz w:val="22"/>
        </w:rPr>
        <w:t>Winds</w:t>
      </w:r>
      <w:r>
        <w:t>,</w:t>
      </w:r>
      <w:r>
        <w:rPr>
          <w:sz w:val="22"/>
        </w:rPr>
        <w:t>Visibility</w:t>
      </w:r>
      <w:r>
        <w:t>,</w:t>
      </w:r>
      <w:r>
        <w:rPr>
          <w:sz w:val="22"/>
        </w:rPr>
        <w:t>Soil temperature</w:t>
      </w:r>
      <w:r>
        <w:t>,</w:t>
      </w:r>
      <w:r>
        <w:rPr>
          <w:sz w:val="22"/>
        </w:rPr>
        <w:t>Wind direction</w:t>
      </w:r>
      <w:r>
        <w:t>,</w:t>
      </w:r>
      <w:r>
        <w:rPr>
          <w:sz w:val="22"/>
        </w:rPr>
        <w:t>Soil moisture/Water content</w:t>
      </w:r>
      <w:r>
        <w:t>,</w:t>
      </w:r>
      <w:r>
        <w:rPr>
          <w:sz w:val="22"/>
        </w:rPr>
        <w:t>Air temperature</w:t>
      </w:r>
      <w:r>
        <w:t>,</w:t>
      </w:r>
      <w:r>
        <w:rPr>
          <w:sz w:val="22"/>
        </w:rPr>
        <w:t>Pressure</w:t>
      </w:r>
      <w:r>
        <w:t>,</w:t>
      </w:r>
      <w:r>
        <w:rPr>
          <w:sz w:val="22"/>
        </w:rPr>
        <w:t>Soil heat flux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  <w:br/>
      </w:r>
      <w:r>
        <w:rPr>
          <w:sz w:val="22"/>
        </w:rPr>
        <w:t>Time：</w:t>
      </w:r>
      <w:r>
        <w:rPr>
          <w:sz w:val="22"/>
        </w:rPr>
        <w:t>2008-2011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3.Filesize：34.8MB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west：100.24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east：100.24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2008-06-18 08:00:00+00:00</w:t>
      </w:r>
      <w:r>
        <w:rPr>
          <w:sz w:val="22"/>
        </w:rPr>
        <w:t>--</w:t>
      </w:r>
      <w:r>
        <w:rPr>
          <w:sz w:val="22"/>
        </w:rPr>
        <w:t>2011-12-17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XU Ziwei. WATER: Dataset of automatic meteorological observations at the Huazhaizi desert station (2008-2011). A Big Earth Data Platform for Three Poles, doi:10.3972/water973.0277.db</w:t>
      </w:r>
      <w:r>
        <w:rPr>
          <w:sz w:val="22"/>
        </w:rPr>
        <w:t>2015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Xu, T., Liu, S., Xu, L., Chen, Y., Jia, Z., Xu, Z., Nielson, J. (2015). Temporal Upscaling and Reconstruction of Thermal Remotely Sensed Instantaneous Evapotranspiration. Remote Sensing. 7(3), 3400-3425. doi:10.3390/rs70303400.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