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populus forest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Sidaoqiao populus forest station between 10 July, 2013, and 31 December, 2013. The site (101.124° E, 41.993° N) was located on a populous and tamarix forest (Populus euphratica Olivier. and Tamarix chinensis Lour.) surface in the Sidaoqiao, Dalaihubu Town, Ejin Banner, Inner Mongolia Autonomous Region. The elevation is 876 m. The installation heights and orientations of different sensors and measured quantities were as follows: air temperature and humidity profile (HMP45AC; 28 m, north), wind speed profile (010C; 28 m, north), two four-component radiometer (CNR4; 6 m and 24 m, south), two infrared temperature sensors (SI-111; 24 m, south, vertically downward), two photosynthetically active radiation (PQS-1; 24 m, south, one vertically upward and one vertically downward), soil heat flux (HFP01; 3 duplicates, -0.06 m), and soil temperature profile (109ss-L; 0, -0.02 and -0.04 m).</w:t>
        <w:br/>
        <w:t>The observations included the following: air temperature and humidity (Ta_28 m; RH_28 m) (℃ and %, respectively), wind speed (Ws_28 m) (m/s), 24 m four-component radiation (DR_1, incoming shortwave radiation; UR_1, outgoing shortwave radiation; DLR_Cor_1, incoming longwave radiation; ULR_Cor_1, outgoing longwave radiation; Rn_2, net radiation) (W/m^2), 6 m four-component radiation (DR_2, incoming shortwave radiation; UR_2, outgoing shortwave radiation; DLR_Cor_2, incoming longwave radiation; ULR_Cor_2, outgoing longwave radiation; Rn_2, net radiation) (W/m^2), infrared temperature (IRT_1 and IRT_2) (℃), photosynthetically active radiation of upward and downward (PAR_up and PAR_down) (μmol/ (s m^-2)), soil heat flux (Gs_1, Gs_2 and Gs_3) (W/m^2), and soil temperature (Ts_0 cm, Ts_2 cm, Ts_4 cm, Ts_10 cm, Ts_20 cm, Ts_40 cm, Ts_60 cm and Ts_100 cm) (℃).</w:t>
        <w:br/>
        <w:t>The data processing and quality control steps were as follows: (1) The AWS data were averaged over intervals of 10 min for a total of 144 records per day. Data during 16 July, 2013 and 17 July, 2013 were missing during the malfunction of datalogger. The soil heat flux (G3) was missing during 20 November, 2013 and 8 December, 2013 because the wire was break by the sheep.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populus forest station</w:t>
      </w:r>
      <w:r>
        <w:t xml:space="preserve">, </w:t>
      </w:r>
      <w:r>
        <w:rPr>
          <w:sz w:val="22"/>
        </w:rPr>
        <w:t>the natural oasis eco-hydrology experimental area in the lower reaches</w:t>
        <w:br/>
      </w:r>
      <w:r>
        <w:rPr>
          <w:sz w:val="22"/>
        </w:rPr>
        <w:t>Time：</w:t>
      </w:r>
      <w:r>
        <w:rPr>
          <w:sz w:val="22"/>
        </w:rPr>
        <w:t>2013</w:t>
      </w:r>
      <w:r>
        <w:t xml:space="preserve">, </w:t>
      </w:r>
      <w:r>
        <w:rPr>
          <w:sz w:val="22"/>
        </w:rPr>
        <w:t>2013-07-10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3.Filesize：4.44MB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north：41.9932</w:t>
            </w:r>
          </w:p>
        </w:tc>
        <w:tc>
          <w:tcPr>
            <w:tcW w:type="dxa" w:w="2880"/>
          </w:tcPr>
          <w:p>
            <w:r>
              <w:t>-</w:t>
            </w:r>
          </w:p>
        </w:tc>
      </w:tr>
      <w:tr>
        <w:tc>
          <w:tcPr>
            <w:tcW w:type="dxa" w:w="2880"/>
          </w:tcPr>
          <w:p>
            <w:r>
              <w:t>west：101.1239</w:t>
            </w:r>
          </w:p>
        </w:tc>
        <w:tc>
          <w:tcPr>
            <w:tcW w:type="dxa" w:w="2880"/>
          </w:tcPr>
          <w:p>
            <w:r>
              <w:t>-</w:t>
            </w:r>
          </w:p>
        </w:tc>
        <w:tc>
          <w:tcPr>
            <w:tcW w:type="dxa" w:w="2880"/>
          </w:tcPr>
          <w:p>
            <w:r>
              <w:t>east：101.1239</w:t>
            </w:r>
          </w:p>
        </w:tc>
      </w:tr>
      <w:tr>
        <w:tc>
          <w:tcPr>
            <w:tcW w:type="dxa" w:w="2880"/>
          </w:tcPr>
          <w:p>
            <w:r>
              <w:t>-</w:t>
            </w:r>
          </w:p>
        </w:tc>
        <w:tc>
          <w:tcPr>
            <w:tcW w:type="dxa" w:w="2880"/>
          </w:tcPr>
          <w:p>
            <w:r>
              <w:t>south：41.9932</w:t>
            </w:r>
          </w:p>
        </w:tc>
        <w:tc>
          <w:tcPr>
            <w:tcW w:type="dxa" w:w="2880"/>
          </w:tcPr>
          <w:p>
            <w:r>
              <w:t>-</w:t>
            </w:r>
          </w:p>
        </w:tc>
      </w:tr>
    </w:tbl>
    <w:p>
      <w:r>
        <w:rPr>
          <w:sz w:val="32"/>
        </w:rPr>
        <w:t>5、Time frame:</w:t>
      </w:r>
      <w:r>
        <w:rPr>
          <w:sz w:val="22"/>
        </w:rPr>
        <w:t>2013-07-20 16:00:00+00:00</w:t>
      </w:r>
      <w:r>
        <w:rPr>
          <w:sz w:val="22"/>
        </w:rPr>
        <w:t>--</w:t>
      </w:r>
      <w:r>
        <w:rPr>
          <w:sz w:val="22"/>
        </w:rPr>
        <w:t>2014-01-11 12:00:00+00:00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(an automatic weather station of Sidaoqiao populus forest station, 2013). A Big Earth Data Platform for Three Poles, doi:10.3972/hiwater.183.2014.db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