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map of marsh in the source region of the Yellow River on the Qinghai-Tibet Plateau (2013)</w:t>
      </w:r>
    </w:p>
    <w:p>
      <w:r>
        <w:rPr>
          <w:sz w:val="32"/>
        </w:rPr>
        <w:t>1、Description</w:t>
      </w:r>
    </w:p>
    <w:p>
      <w:pPr>
        <w:ind w:firstLine="432"/>
      </w:pPr>
      <w:r>
        <w:rPr>
          <w:sz w:val="22"/>
        </w:rPr>
        <w:t>This dataset is the spatial distribution map of the marshes in the source region of the Yellow River near the Zaling Lake-Eling Lake, covering an area of about 21,000 square kilometers. The data set is classified by the Landsat 8 image through an expert decision tree and corrected by manual visual interpretation. The spatial resolution of the image is 30 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Land Use/Land Cover</w:t>
      </w:r>
      <w:r>
        <w:t>,</w:t>
      </w:r>
      <w:r>
        <w:rPr>
          <w:sz w:val="22"/>
        </w:rPr>
        <w:t>Wetland</w:t>
        <w:br/>
      </w:r>
      <w:r>
        <w:rPr>
          <w:sz w:val="22"/>
        </w:rPr>
        <w:t>Discipline：</w:t>
      </w:r>
      <w:r>
        <w:rPr>
          <w:sz w:val="22"/>
        </w:rPr>
        <w:t>Terrestrial Surface</w:t>
        <w:br/>
      </w:r>
      <w:r>
        <w:rPr>
          <w:sz w:val="22"/>
        </w:rPr>
        <w:t>Places：</w:t>
      </w:r>
      <w:r>
        <w:rPr>
          <w:sz w:val="22"/>
        </w:rPr>
        <w:t>Tibetan Plateau</w:t>
      </w:r>
      <w:r>
        <w:t xml:space="preserve">, </w:t>
      </w:r>
      <w:r>
        <w:rPr>
          <w:sz w:val="22"/>
        </w:rPr>
        <w:t>the source region of the Yellow River</w:t>
        <w:br/>
      </w:r>
      <w:r>
        <w:rPr>
          <w:sz w:val="22"/>
        </w:rPr>
        <w:t>Time：</w:t>
      </w:r>
      <w:r>
        <w:rPr>
          <w:sz w:val="22"/>
        </w:rPr>
        <w:t>2013</w:t>
      </w:r>
    </w:p>
    <w:p>
      <w:r>
        <w:rPr>
          <w:sz w:val="32"/>
        </w:rPr>
        <w:t>3、Data details</w:t>
      </w:r>
    </w:p>
    <w:p>
      <w:pPr>
        <w:ind w:left="432"/>
      </w:pPr>
      <w:r>
        <w:rPr>
          <w:sz w:val="22"/>
        </w:rPr>
        <w:t>1.Scale：None</w:t>
      </w:r>
    </w:p>
    <w:p>
      <w:pPr>
        <w:ind w:left="432"/>
      </w:pPr>
      <w:r>
        <w:rPr>
          <w:sz w:val="22"/>
        </w:rPr>
        <w:t>2.Projection：UTM</w:t>
      </w:r>
    </w:p>
    <w:p>
      <w:pPr>
        <w:ind w:left="432"/>
      </w:pPr>
      <w:r>
        <w:rPr>
          <w:sz w:val="22"/>
        </w:rPr>
        <w:t>3.Filesize：8.61MB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north：35.49</w:t>
            </w:r>
          </w:p>
        </w:tc>
        <w:tc>
          <w:tcPr>
            <w:tcW w:type="dxa" w:w="2880"/>
          </w:tcPr>
          <w:p>
            <w:r>
              <w:t>-</w:t>
            </w:r>
          </w:p>
        </w:tc>
      </w:tr>
      <w:tr>
        <w:tc>
          <w:tcPr>
            <w:tcW w:type="dxa" w:w="2880"/>
          </w:tcPr>
          <w:p>
            <w:r>
              <w:t>west：95.88</w:t>
            </w:r>
          </w:p>
        </w:tc>
        <w:tc>
          <w:tcPr>
            <w:tcW w:type="dxa" w:w="2880"/>
          </w:tcPr>
          <w:p>
            <w:r>
              <w:t>-</w:t>
            </w:r>
          </w:p>
        </w:tc>
        <w:tc>
          <w:tcPr>
            <w:tcW w:type="dxa" w:w="2880"/>
          </w:tcPr>
          <w:p>
            <w:r>
              <w:t>east：98.38</w:t>
            </w:r>
          </w:p>
        </w:tc>
      </w:tr>
      <w:tr>
        <w:tc>
          <w:tcPr>
            <w:tcW w:type="dxa" w:w="2880"/>
          </w:tcPr>
          <w:p>
            <w:r>
              <w:t>-</w:t>
            </w:r>
          </w:p>
        </w:tc>
        <w:tc>
          <w:tcPr>
            <w:tcW w:type="dxa" w:w="2880"/>
          </w:tcPr>
          <w:p>
            <w:r>
              <w:t>south：33.93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WANG Guangjun. Spatial distribution map of marsh in the source region of the Yellow River on the Qinghai-Tibet Plateau (2013).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Guangjun</w:t>
        <w:br/>
      </w:r>
      <w:r>
        <w:rPr>
          <w:sz w:val="22"/>
        </w:rPr>
        <w:t xml:space="preserve">unit: </w:t>
      </w:r>
      <w:r>
        <w:rPr>
          <w:sz w:val="22"/>
        </w:rPr>
        <w:t>China University of Geosciences, Beijing</w:t>
        <w:br/>
      </w:r>
      <w:r>
        <w:rPr>
          <w:sz w:val="22"/>
        </w:rPr>
        <w:t xml:space="preserve">email: </w:t>
      </w:r>
      <w:r>
        <w:rPr>
          <w:sz w:val="22"/>
        </w:rPr>
        <w:t>wgj@cugb.edu.cn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