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Dataset of water level at the Sidalong Sub-Basin in Qilian Mountain (2011)</w:t>
      </w:r>
    </w:p>
    <w:p>
      <w:r>
        <w:rPr>
          <w:sz w:val="32"/>
        </w:rPr>
        <w:t>1、Description</w:t>
      </w:r>
    </w:p>
    <w:p>
      <w:pPr>
        <w:ind w:firstLine="432"/>
      </w:pPr>
      <w:r>
        <w:rPr>
          <w:sz w:val="22"/>
        </w:rPr>
        <w:t>This data is the water level data of 2011-2012, which is observed by water level recorder. From July 14 to September 9, 2011, the observation was recordered every five minutes; from June 4 to July 10, 2012, the observation was recordered every ten minutes. The data content is the temperature and atmospheric pressure inside the hole, and the data is the daily scale data. The data shall be opened with HOBO software.</w:t>
      </w:r>
    </w:p>
    <w:p>
      <w:r>
        <w:rPr>
          <w:sz w:val="32"/>
        </w:rPr>
        <w:t>2、Keywords</w:t>
      </w:r>
    </w:p>
    <w:p>
      <w:pPr>
        <w:ind w:left="432"/>
      </w:pPr>
      <w:r>
        <w:rPr>
          <w:sz w:val="22"/>
        </w:rPr>
        <w:t>Theme：</w:t>
      </w:r>
      <w:r>
        <w:rPr>
          <w:sz w:val="22"/>
        </w:rPr>
        <w:t>Underground water level</w:t>
      </w:r>
      <w:r>
        <w:t>,</w:t>
      </w:r>
      <w:r>
        <w:rPr>
          <w:sz w:val="22"/>
        </w:rPr>
        <w:t>Temperature</w:t>
      </w:r>
      <w:r>
        <w:t>,</w:t>
      </w:r>
      <w:r>
        <w:rPr>
          <w:sz w:val="22"/>
        </w:rPr>
        <w:t>Ground Water</w:t>
      </w:r>
      <w:r>
        <w:t>,</w:t>
      </w:r>
      <w:r>
        <w:rPr>
          <w:sz w:val="22"/>
        </w:rPr>
        <w:t>Pressure</w:t>
        <w:br/>
      </w:r>
      <w:r>
        <w:rPr>
          <w:sz w:val="22"/>
        </w:rPr>
        <w:t>Discipline：</w:t>
      </w:r>
      <w:r>
        <w:rPr>
          <w:sz w:val="22"/>
        </w:rPr>
        <w:t>Atmosphere</w:t>
      </w:r>
      <w:r>
        <w:t>,</w:t>
      </w:r>
      <w:r>
        <w:rPr>
          <w:sz w:val="22"/>
        </w:rPr>
        <w:t>Terrestrial Surface</w:t>
        <w:br/>
      </w:r>
      <w:r>
        <w:rPr>
          <w:sz w:val="22"/>
        </w:rPr>
        <w:t>Places：</w:t>
      </w:r>
      <w:r>
        <w:rPr>
          <w:sz w:val="22"/>
        </w:rPr>
        <w:t>Heihe River Basin</w:t>
      </w:r>
      <w:r>
        <w:t xml:space="preserve">, </w:t>
      </w:r>
      <w:r>
        <w:rPr>
          <w:sz w:val="22"/>
        </w:rPr>
        <w:t>Tianlaochi Catchment</w:t>
      </w:r>
      <w:r>
        <w:t xml:space="preserve">, </w:t>
      </w:r>
      <w:r>
        <w:rPr>
          <w:sz w:val="22"/>
        </w:rPr>
        <w:t>Sidalong Forest Region</w:t>
        <w:br/>
      </w:r>
      <w:r>
        <w:rPr>
          <w:sz w:val="22"/>
        </w:rPr>
        <w:t>Time：</w:t>
      </w:r>
    </w:p>
    <w:p>
      <w:r>
        <w:rPr>
          <w:sz w:val="32"/>
        </w:rPr>
        <w:t>3、Data details</w:t>
      </w:r>
    </w:p>
    <w:p>
      <w:pPr>
        <w:ind w:left="432"/>
      </w:pPr>
      <w:r>
        <w:rPr>
          <w:sz w:val="22"/>
        </w:rPr>
        <w:t>1.Scale：None</w:t>
      </w:r>
    </w:p>
    <w:p>
      <w:pPr>
        <w:ind w:left="432"/>
      </w:pPr>
      <w:r>
        <w:rPr>
          <w:sz w:val="22"/>
        </w:rPr>
        <w:t>2.Projection：4326</w:t>
      </w:r>
    </w:p>
    <w:p>
      <w:pPr>
        <w:ind w:left="432"/>
      </w:pPr>
      <w:r>
        <w:rPr>
          <w:sz w:val="22"/>
        </w:rPr>
        <w:t>3.Filesize：88.0MB</w:t>
      </w:r>
    </w:p>
    <w:p>
      <w:pPr>
        <w:ind w:left="432"/>
      </w:pPr>
      <w:r>
        <w:rPr>
          <w:sz w:val="22"/>
        </w:rPr>
        <w:t>4.Data format：HOBO</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north：38.33</w:t>
            </w:r>
          </w:p>
        </w:tc>
        <w:tc>
          <w:tcPr>
            <w:tcW w:type="dxa" w:w="2880"/>
          </w:tcPr>
          <w:p>
            <w:r>
              <w:t>-</w:t>
            </w:r>
          </w:p>
        </w:tc>
      </w:tr>
      <w:tr>
        <w:tc>
          <w:tcPr>
            <w:tcW w:type="dxa" w:w="2880"/>
          </w:tcPr>
          <w:p>
            <w:r>
              <w:t>west：99.73</w:t>
            </w:r>
          </w:p>
        </w:tc>
        <w:tc>
          <w:tcPr>
            <w:tcW w:type="dxa" w:w="2880"/>
          </w:tcPr>
          <w:p>
            <w:r>
              <w:t>-</w:t>
            </w:r>
          </w:p>
        </w:tc>
        <w:tc>
          <w:tcPr>
            <w:tcW w:type="dxa" w:w="2880"/>
          </w:tcPr>
          <w:p>
            <w:r>
              <w:t>east：99.98</w:t>
            </w:r>
          </w:p>
        </w:tc>
      </w:tr>
      <w:tr>
        <w:tc>
          <w:tcPr>
            <w:tcW w:type="dxa" w:w="2880"/>
          </w:tcPr>
          <w:p>
            <w:r>
              <w:t>-</w:t>
            </w:r>
          </w:p>
        </w:tc>
        <w:tc>
          <w:tcPr>
            <w:tcW w:type="dxa" w:w="2880"/>
          </w:tcPr>
          <w:p>
            <w:r>
              <w:t>south：38.5</w:t>
            </w:r>
          </w:p>
        </w:tc>
        <w:tc>
          <w:tcPr>
            <w:tcW w:type="dxa" w:w="2880"/>
          </w:tcPr>
          <w:p>
            <w:r>
              <w:t>-</w:t>
            </w:r>
          </w:p>
        </w:tc>
      </w:tr>
    </w:tbl>
    <w:p>
      <w:r>
        <w:rPr>
          <w:sz w:val="32"/>
        </w:rPr>
        <w:t>5、Time frame:</w:t>
      </w:r>
      <w:r>
        <w:rPr>
          <w:sz w:val="22"/>
        </w:rPr>
        <w:t>2011-07-23 13:53:00+00:00</w:t>
      </w:r>
      <w:r>
        <w:rPr>
          <w:sz w:val="22"/>
        </w:rPr>
        <w:t>--</w:t>
      </w:r>
      <w:r>
        <w:rPr>
          <w:sz w:val="22"/>
        </w:rPr>
        <w:t>2011-09-18 13:53:00+00:00</w:t>
      </w:r>
    </w:p>
    <w:p>
      <w:r>
        <w:rPr>
          <w:sz w:val="32"/>
        </w:rPr>
        <w:t>6、Reference method</w:t>
      </w:r>
    </w:p>
    <w:p>
      <w:pPr>
        <w:ind w:left="432"/>
      </w:pPr>
      <w:r>
        <w:rPr>
          <w:sz w:val="22"/>
        </w:rPr>
        <w:t xml:space="preserve">References to data: </w:t>
      </w:r>
    </w:p>
    <w:p>
      <w:pPr>
        <w:ind w:left="432" w:firstLine="432"/>
      </w:pPr>
      <w:r>
        <w:t>MA Wenying, ZHAO Chuanyan. Dataset of water level at the Sidalong Sub-Basin in Qilian Mountain (2011). A Big Earth Data Platform for Three Poles, doi:10.3972/heihe.103.2013.db</w:t>
      </w:r>
      <w:r>
        <w:rPr>
          <w:sz w:val="22"/>
        </w:rPr>
        <w:t>2013</w:t>
      </w:r>
    </w:p>
    <w:p>
      <w:pPr>
        <w:ind w:left="432"/>
      </w:pPr>
      <w:r>
        <w:rPr>
          <w:sz w:val="22"/>
        </w:rPr>
        <w:t xml:space="preserve">References to articles: </w:t>
      </w:r>
    </w:p>
    <w:p>
      <w:pPr>
        <w:ind w:left="864"/>
      </w:pPr>
    </w:p>
    <w:p>
      <w:r>
        <w:rPr>
          <w:sz w:val="32"/>
        </w:rPr>
        <w:t>7、Supporting project information</w:t>
      </w:r>
    </w:p>
    <w:p>
      <w:pPr>
        <w:ind w:left="432"/>
      </w:pPr>
      <w:r>
        <w:rPr>
          <w:sz w:val="22"/>
        </w:rPr>
        <w:br/>
      </w:r>
    </w:p>
    <w:p>
      <w:r>
        <w:rPr>
          <w:sz w:val="32"/>
        </w:rPr>
        <w:t>8、Data resource provider</w:t>
      </w:r>
    </w:p>
    <w:p>
      <w:pPr>
        <w:ind w:left="432"/>
      </w:pPr>
      <w:r>
        <w:rPr>
          <w:sz w:val="22"/>
        </w:rPr>
        <w:t xml:space="preserve">name: </w:t>
      </w:r>
      <w:r>
        <w:rPr>
          <w:sz w:val="22"/>
        </w:rPr>
        <w:t>MA Wenying</w:t>
        <w:br/>
      </w:r>
      <w:r>
        <w:rPr>
          <w:sz w:val="22"/>
        </w:rPr>
        <w:t xml:space="preserve">unit: </w:t>
      </w:r>
      <w:r>
        <w:rPr>
          <w:sz w:val="22"/>
        </w:rPr>
        <w:t>Lanzhou University</w:t>
        <w:br/>
      </w:r>
      <w:r>
        <w:rPr>
          <w:sz w:val="22"/>
        </w:rPr>
        <w:t xml:space="preserve">email: </w:t>
      </w:r>
      <w:r>
        <w:rPr>
          <w:sz w:val="22"/>
        </w:rPr>
        <w:t>mawy12@lzu.edu.cn</w:t>
        <w:br/>
        <w:br/>
      </w:r>
      <w:r>
        <w:rPr>
          <w:sz w:val="22"/>
        </w:rPr>
        <w:t xml:space="preserve">name: </w:t>
      </w:r>
      <w:r>
        <w:rPr>
          <w:sz w:val="22"/>
        </w:rPr>
        <w:t>ZHAO Chuanyan</w:t>
        <w:br/>
      </w:r>
      <w:r>
        <w:rPr>
          <w:sz w:val="22"/>
        </w:rPr>
        <w:t xml:space="preserve">unit: </w:t>
      </w:r>
      <w:r>
        <w:rPr>
          <w:sz w:val="22"/>
        </w:rPr>
        <w:t>Lanzhou University</w:t>
        <w:br/>
      </w:r>
      <w:r>
        <w:rPr>
          <w:sz w:val="22"/>
        </w:rPr>
        <w:t xml:space="preserve">email: </w:t>
      </w:r>
      <w:r>
        <w:rPr>
          <w:sz w:val="22"/>
        </w:rPr>
        <w:t>nanzhr@lzb.ac.cn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