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Aerosol scattering and absorption coefficient data set of Shiquanhe station in Ali area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the scattering and absorption coefficients of PM2.5 (particles with particle size less than 2.5 μ m) in the atmosphere of Shiquanhe national reference climate station (32 ° 30'n, 80 ° 05'e, altitude 4278.6 m) in Ali Region. The measurement instrument is photoacoustic extinctiomer (pax), the observation period is from July 13, 2019 to August 2, 2019, and the time resolution is 1 minute. The data set can be used to study the scattering and absorption characteristics of PM2.5 over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 radiance</w:t>
      </w:r>
      <w:r>
        <w:t>,</w:t>
      </w:r>
      <w:r>
        <w:rPr>
          <w:sz w:val="22"/>
        </w:rPr>
        <w:t>Aerosol</w:t>
      </w:r>
      <w:r>
        <w:t>,</w:t>
      </w:r>
      <w:r>
        <w:rPr>
          <w:sz w:val="22"/>
        </w:rPr>
        <w:t>Aerosol particle properties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the Qinghai-Tibet Pleatu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2019-08-24 08:00:00+00:00</w:t>
      </w:r>
      <w:r>
        <w:rPr>
          <w:sz w:val="22"/>
        </w:rPr>
        <w:t>--</w:t>
      </w:r>
      <w:r>
        <w:rPr>
          <w:sz w:val="22"/>
        </w:rPr>
        <w:t>2019-09-13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SHI Jinsen, ZHANG Lei, HUANG Jianping, TIAN Pengfei. Aerosol scattering and absorption coefficient data set of Shiquanhe station in Ali area (2019). A Big Earth Data Platform for Three Poles, doi:10.11888/Meteoro.tpdc.270944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HUANG Jianping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TIAN Pengfei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SHI Jinsen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shijs@lzu.edu.cn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zhanglei@lzu.edu.cn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