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Plateau medicine and human physiology in Hoh Xil area of Qinghai Province (may August 1990)</w:t>
      </w:r>
    </w:p>
    <w:p>
      <w:r>
        <w:rPr>
          <w:sz w:val="32"/>
        </w:rPr>
        <w:t>1、Description</w:t>
      </w:r>
    </w:p>
    <w:p>
      <w:pPr>
        <w:ind w:firstLine="432"/>
      </w:pPr>
      <w:r>
        <w:rPr>
          <w:sz w:val="22"/>
        </w:rPr>
        <w:t>Plateau medicine and human physiology research in Kekexili area of Qinghai Province, the data are from the comprehensive scientific investigation of Kekexili area carried out from May to August 1990. With the human marching into the plateau area, plateau medicine, a main branch of environmental medicine, is quietly rising. Although the research of plateau medicine has gone through more than a century (1987), many mechanisms remain unresolved. Medical scientists have organized academic mountaineering for many times to carry out Alpine medical investigation (West JB, 1982; Wu T, y, 1992). However, most of them are limited to observing the changes of the internal environment of the aircraft through the intense movement of climbing mountains, which is far from the daily life and labor of human beings on the plateau. After almost all the mountains in the world have been conquered by human beings, there are still a few highland hinterlands that have not been set foot in. Hoh Xil is such a "no man's land" on the earth. The magical color and adventurous career are attracting brave explorers. The effects of high altitude hypoxia, low temperature, low humidity and strong ultraviolet on human body are the most attractive research fields in Applied Physiology.</w:t>
      </w:r>
    </w:p>
    <w:p>
      <w:r>
        <w:rPr>
          <w:sz w:val="32"/>
        </w:rPr>
        <w:t>2、Keywords</w:t>
      </w:r>
    </w:p>
    <w:p>
      <w:pPr>
        <w:ind w:left="432"/>
      </w:pPr>
      <w:r>
        <w:rPr>
          <w:sz w:val="22"/>
        </w:rPr>
        <w:t>Theme：</w:t>
      </w:r>
      <w:r>
        <w:rPr>
          <w:sz w:val="22"/>
        </w:rPr>
        <w:t>Biological Resources</w:t>
      </w:r>
      <w:r>
        <w:t>,</w:t>
      </w:r>
      <w:r>
        <w:rPr>
          <w:sz w:val="22"/>
        </w:rPr>
        <w:t>Human</w:t>
        <w:br/>
      </w:r>
      <w:r>
        <w:rPr>
          <w:sz w:val="22"/>
        </w:rPr>
        <w:t>Discipline：</w:t>
      </w:r>
      <w:r>
        <w:rPr>
          <w:sz w:val="22"/>
        </w:rPr>
        <w:t>Human-nature Relationship</w:t>
        <w:br/>
      </w:r>
      <w:r>
        <w:rPr>
          <w:sz w:val="22"/>
        </w:rPr>
        <w:t>Places：</w:t>
      </w:r>
      <w:r>
        <w:rPr>
          <w:sz w:val="22"/>
        </w:rPr>
        <w:t>Hoh Xil, Qinghai</w:t>
        <w:br/>
      </w:r>
      <w:r>
        <w:rPr>
          <w:sz w:val="22"/>
        </w:rPr>
        <w:t>Time：</w:t>
      </w:r>
      <w:r>
        <w:rPr>
          <w:sz w:val="22"/>
        </w:rPr>
        <w:t>1990</w:t>
      </w:r>
    </w:p>
    <w:p>
      <w:r>
        <w:rPr>
          <w:sz w:val="32"/>
        </w:rPr>
        <w:t>3、Data details</w:t>
      </w:r>
    </w:p>
    <w:p>
      <w:pPr>
        <w:ind w:left="432"/>
      </w:pPr>
      <w:r>
        <w:rPr>
          <w:sz w:val="22"/>
        </w:rPr>
        <w:t>1.Scale：None</w:t>
      </w:r>
    </w:p>
    <w:p>
      <w:pPr>
        <w:ind w:left="432"/>
      </w:pPr>
      <w:r>
        <w:rPr>
          <w:sz w:val="22"/>
        </w:rPr>
        <w:t>2.Projection：</w:t>
      </w:r>
    </w:p>
    <w:p>
      <w:pPr>
        <w:ind w:left="432"/>
      </w:pPr>
      <w:r>
        <w:rPr>
          <w:sz w:val="22"/>
        </w:rPr>
        <w:t>3.Filesize：3.0MB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north：36.6</w:t>
            </w:r>
          </w:p>
        </w:tc>
        <w:tc>
          <w:tcPr>
            <w:tcW w:type="dxa" w:w="2880"/>
          </w:tcPr>
          <w:p>
            <w:r>
              <w:t>-</w:t>
            </w:r>
          </w:p>
        </w:tc>
      </w:tr>
      <w:tr>
        <w:tc>
          <w:tcPr>
            <w:tcW w:type="dxa" w:w="2880"/>
          </w:tcPr>
          <w:p>
            <w:r>
              <w:t>west：89.5</w:t>
            </w:r>
          </w:p>
        </w:tc>
        <w:tc>
          <w:tcPr>
            <w:tcW w:type="dxa" w:w="2880"/>
          </w:tcPr>
          <w:p>
            <w:r>
              <w:t>-</w:t>
            </w:r>
          </w:p>
        </w:tc>
        <w:tc>
          <w:tcPr>
            <w:tcW w:type="dxa" w:w="2880"/>
          </w:tcPr>
          <w:p>
            <w:r>
              <w:t>east：94.0</w:t>
            </w:r>
          </w:p>
        </w:tc>
      </w:tr>
      <w:tr>
        <w:tc>
          <w:tcPr>
            <w:tcW w:type="dxa" w:w="2880"/>
          </w:tcPr>
          <w:p>
            <w:r>
              <w:t>-</w:t>
            </w:r>
          </w:p>
        </w:tc>
        <w:tc>
          <w:tcPr>
            <w:tcW w:type="dxa" w:w="2880"/>
          </w:tcPr>
          <w:p>
            <w:r>
              <w:t>south：33.33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FENG   Zuojian. Plateau medicine and human physiology in Hoh Xil area of Qinghai Province (may August 1990). A Big Earth Data Platform for Three Poles, doi:10.11888/HumanNat.tpdc.272560</w:t>
      </w:r>
      <w:r>
        <w:rPr>
          <w:sz w:val="22"/>
        </w:rPr>
        <w:t>2021</w:t>
      </w:r>
    </w:p>
    <w:p>
      <w:pPr>
        <w:ind w:left="432"/>
      </w:pPr>
      <w:r>
        <w:rPr>
          <w:sz w:val="22"/>
        </w:rPr>
        <w:t xml:space="preserve">References to articles: </w:t>
      </w:r>
    </w:p>
    <w:p>
      <w:pPr>
        <w:ind w:left="864"/>
      </w:pPr>
      <w:r>
        <w:t>可可西里综合科学考察队. (1996). 青海可可西里地区生物与人体高山生理. 北京, 科学出版社.</w:t>
        <w:br/>
        <w:br/>
      </w:r>
    </w:p>
    <w:p>
      <w:r>
        <w:rPr>
          <w:sz w:val="32"/>
        </w:rPr>
        <w:t>7、Supporting project information</w:t>
      </w:r>
    </w:p>
    <w:p>
      <w:pPr>
        <w:ind w:left="432"/>
      </w:pPr>
      <w:r>
        <w:rPr>
          <w:sz w:val="22"/>
        </w:rPr>
        <w:t>Hoh Xil area Scientific Expedition Program</w:t>
        <w:br/>
      </w:r>
    </w:p>
    <w:p>
      <w:r>
        <w:rPr>
          <w:sz w:val="32"/>
        </w:rPr>
        <w:t>8、Data resource provider</w:t>
      </w:r>
    </w:p>
    <w:p>
      <w:pPr>
        <w:ind w:left="432"/>
      </w:pPr>
      <w:r>
        <w:rPr>
          <w:sz w:val="22"/>
        </w:rPr>
        <w:t xml:space="preserve">name: </w:t>
      </w:r>
      <w:r>
        <w:rPr>
          <w:sz w:val="22"/>
        </w:rPr>
        <w:t>FENG   Zuojian</w:t>
        <w:br/>
      </w:r>
      <w:r>
        <w:rPr>
          <w:sz w:val="22"/>
        </w:rPr>
        <w:t xml:space="preserve">unit: </w:t>
      </w:r>
      <w:r>
        <w:rPr>
          <w:sz w:val="22"/>
        </w:rPr>
        <w:br/>
      </w:r>
      <w:r>
        <w:rPr>
          <w:sz w:val="22"/>
        </w:rPr>
        <w:t xml:space="preserve">email: </w:t>
      </w:r>
      <w:r>
        <w:rPr>
          <w:sz w:val="22"/>
        </w:rPr>
        <w:t>fengzj@ioz.ac.cn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