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eddy covariance observations at the Dayekou Guantan forest station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eddy covariance observations was obtained at the Dayekou Guantan forest station (E100°15′/N38°32′, 2835m), south of Zhangye city, Gansu province, from Dec. 27, 2007 to Dec. 31, 2009. Guantan forest station was dominated by the spruce 15-20m high and the surface was covered by moss 10cm deep. All the vegetation was in good condition.</w:t>
        <w:br/>
        <w:t xml:space="preserve">     The original observation items included the latitudinal wind speed Ux (m/s), the latitudinal wind speed Uy (m/s), the longitudinal wind speed Uz (m/s), the ultrasonic temperature Ts (°C), co2 consistency (mg/m^3), h2o consistency (g/m^3), air pressure (KPa) and the abnormal ultrasonic signal (diag_csat). The instrument mount-height was 20.02m, the ultrasound direction was at an azimuth angle of 74°, the distance between Li7500 and CSAT3 was 30cm and sampling frequency was 10HZ.</w:t>
        <w:br/>
        <w:t xml:space="preserve">     The dataset was distributed at three levels: Level0 were the raw data acquired by instruments; Level1, including the sensible heat flux (Hs), the latent heat flux (LE_wpl), and co2 flux (Fc_wpl), were real-time eddy covariance output data and stored in .csv month by month; Level2 were processed data in a 30-minute cycle after outliers elimination, coordinates rotation, frequency response correction, WPL correction and initial quality control. The data were named as follows: station name +data level+data acquisition date. As for detailed information, please refer to Meteorological and Hydrological Flux Data Guide and Eddy Covariance Observation Manual.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Latent heat flux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Greenhouse Gases</w:t>
      </w:r>
      <w:r>
        <w:t>,</w:t>
      </w:r>
      <w:r>
        <w:rPr>
          <w:sz w:val="22"/>
        </w:rPr>
        <w:t>Carbon dioxide flux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3.Filesize：47.7MB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2012-10-13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TAN  Junlei. WATER: Dataset of eddy covariance observations at the Dayekou Guantan forest station. A Big Earth Data Platform for Three Poles, doi:10.3972/water973.0294.db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