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Earthquake catalogue with M≥6 in Pan-TPE since 1960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Pan-Third Polar region has strong seismic activity, which is driven by the subduction and collision of the Indian plate, the Arab plate and the Eurasian plate. 3809 earthquakes with Magnitude  6 or larger have occurred in Pan-Third Polar region (north latitude 0-56 degrees and east longitude 43-139 degrees) since 1960. Among them, 59 earthquakes with Magnitude 8 or larger, 689 earthquakes with Magnitude 7.0-7.9 and 3061 earthquakes with Magnitude 6.0-6.9 have occurred. Earthquakes occurred mainly in the foothills of the India-Myanmar Mountains, the Himalaya Mountains, the Sulaiman Mountains, where the India Plate collided with the Eurasian plate, and the Zagros Mountains where the Arab plate collided with the Eurasian plate.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Natural Disaster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Pan-Third Pole</w:t>
        <w:br/>
      </w:r>
      <w:r>
        <w:rPr>
          <w:sz w:val="22"/>
        </w:rPr>
        <w:t>Time：</w:t>
      </w:r>
      <w:r>
        <w:rPr>
          <w:sz w:val="22"/>
        </w:rPr>
        <w:t>1960-2018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3.Filesize：1.75MB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Ji. Earthquake catalogue with M≥6 in Pan-TPE since 1960.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Ji</w:t>
        <w:br/>
      </w:r>
      <w:r>
        <w:rPr>
          <w:sz w:val="22"/>
        </w:rPr>
        <w:t xml:space="preserve">unit: </w:t>
      </w:r>
      <w:r>
        <w:rPr>
          <w:sz w:val="22"/>
        </w:rPr>
        <w:t>China Earthquake Disaster Prevention Center</w:t>
        <w:br/>
      </w:r>
      <w:r>
        <w:rPr>
          <w:sz w:val="22"/>
        </w:rPr>
        <w:t xml:space="preserve">email: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