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Sidaoqiao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LAI measurements from the Sidaoqiao in the downstream of the Heihe integrated observatory network from June 1 to September 20 in 2019. The site was located in Ejina Banner in Inner Mongolia Autonomous Region. The elevation is 870 m. There are 1 observation samples, around Sidaoqiao superstation (101.1374E, 42.0012N), which is about 30m×30m in size. Five sub-canopy nodes and one above-canopy node are arranged in each sample. </w:t>
        <w:br/>
        <w:t>The data is obtained from LAINet measurements; the four-steps are performed to obtain LAI: the raw data is light quantum (level 0); the daily LAI can be obtained using the software LAInet (level 1); further the invalid and null values are screened and using the 7 days moving averaged method to obtain the processed LAI (level 2); for the multi LAINet nodes observation, the averaged LAI of the nodes area is the final LAI (level 3).</w:t>
        <w:br/>
        <w:t>The released data are the post processed LAI products and stored using *.xls format.</w:t>
        <w:br/>
        <w:t>For more information, please refer to Liu et al. (2018) (for sites information), Qu et al. (2014) 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2019-06-10 00:00:00+00:00</w:t>
      </w:r>
      <w:r>
        <w:rPr>
          <w:sz w:val="22"/>
        </w:rPr>
        <w:t>--</w:t>
      </w:r>
      <w:r>
        <w:rPr>
          <w:sz w:val="22"/>
        </w:rPr>
        <w:t>2019-09-29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Shaomin, XU Ziwei, Qu Yonghua. Qilian Mountains integrated observatory network: Dataset of Heihe integrated observatory network (Leaf area index of Sidaoqiao superstation, 2019). A Big Earth Data Platform for Three Poles, doi:10.11888/Meteoro.tpdc.270724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the National Natural Science Foundation of China “Key Theory and Methods for Validation of Land Surface Remote Sensing Products”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