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Planting area and planting structure of crops in Qinghai Province (1952-2020)</w:t>
      </w:r>
    </w:p>
    <w:p>
      <w:r>
        <w:rPr>
          <w:sz w:val="32"/>
        </w:rPr>
        <w:t>1、Description</w:t>
      </w:r>
    </w:p>
    <w:p>
      <w:pPr>
        <w:ind w:firstLine="432"/>
      </w:pPr>
      <w:r>
        <w:rPr>
          <w:sz w:val="22"/>
        </w:rPr>
        <w:t>The data set recorded the sown area and cropping structure of crops in Qinghai province from 1952 to 2020, divided by major years and regions such as Xining, Haidong, Haibei, Huangnan, Hainan, Guoluo, Yushu and Haixi. The data are collected from qinghai Statistical Yearbook released by Qinghai Provincial Bureau of Statistics. The dataset contains 39 data tables, which are:</w:t>
        <w:br/>
        <w:t>Main crops sown area and planting structure 2000-2003. XLS</w:t>
        <w:br/>
        <w:t>Main crop planting structure 2000-2001. XLS</w:t>
        <w:br/>
        <w:t>Main crop planting structure 2001-2002. XLS</w:t>
        <w:br/>
        <w:t>Total sown area of crops in main years 1978-2004. XLS</w:t>
        <w:br/>
        <w:t>Total sown area of crops in main years 1978-2008. XLS</w:t>
        <w:br/>
        <w:t>Total sown area of crops in main years 1978-2009. XLS</w:t>
        <w:br/>
        <w:t>Total sown area of crops in main years 1978-2010. XLS</w:t>
        <w:br/>
        <w:t>Total sown area of crops in main years 1978-2011. XLS</w:t>
        <w:br/>
        <w:t>Total sown area of crops in main years 1978-2013. XLS</w:t>
        <w:br/>
        <w:t>Total sown area of crops in main years 1978-2014. XLS</w:t>
        <w:br/>
        <w:t>Total sown area of crops in main years 1978-2015. XLS</w:t>
        <w:br/>
        <w:t>Total sown area of crops in main years 1978-2016. XLS</w:t>
        <w:br/>
        <w:t>Total sown area of crops in main years 1978-2017. XLS</w:t>
        <w:br/>
        <w:t>Total sown area of crops in main years 1978-2006. XLS</w:t>
        <w:br/>
        <w:t>Total sown area of crops in main years 1978-2007. XLS</w:t>
        <w:br/>
        <w:t>Total area sown to crops in main years 1995-2005. XLS</w:t>
        <w:br/>
        <w:t>Total sown area of crops in main years 1978-2012. XLS</w:t>
        <w:br/>
        <w:t>Total sown area of crops in main years 1978-2020.xls</w:t>
        <w:br/>
        <w:t>Main year crop sown area 1978-2018.xLS</w:t>
        <w:br/>
        <w:t>Crop sown area and multiple cropping index of main years 1952-1998. XLS</w:t>
        <w:br/>
        <w:t>Crop sown area and multiple cropping index of main years 1952-1999. XLS</w:t>
        <w:br/>
        <w:t>Crop sown area and multiple cropping index of main years 1952-2000. XLS</w:t>
        <w:br/>
        <w:t>Planting area and planting structure of crops 2000-2007. XLS</w:t>
        <w:br/>
        <w:t>Planting area and planting structure of crops 2000-2005. XLS</w:t>
        <w:br/>
        <w:t>Planting area and planting structure of crops 2000-2006. XLS</w:t>
        <w:br/>
        <w:t>Crop sown area and planting structure 2004. XLS</w:t>
        <w:br/>
        <w:t>Planting area and planting structure of crops 2005-2009.xLS</w:t>
        <w:br/>
        <w:t>Planting area and planting structure of crops 2006-2010. XLS</w:t>
        <w:br/>
        <w:t>Sown area and planting structure of crops 2007-2011. XLS</w:t>
        <w:br/>
        <w:t>Crop sown area and planting structure 2008.xls</w:t>
        <w:br/>
        <w:t>Crop sown area and planting structure 2009-2012. XLS</w:t>
        <w:br/>
        <w:t>Crop sown area and planting structure 2009-2013. XLS</w:t>
        <w:br/>
        <w:t>The sown area and planting structure of crops 2010-2014. XLS</w:t>
        <w:br/>
        <w:t>Sown area and planting structure of crops 2011-2015. XLS</w:t>
        <w:br/>
        <w:t>Crop sown area and planting structure 2012-2016. XLS</w:t>
        <w:br/>
        <w:t>Crop sown area and planting structure 2013-2017.xLS</w:t>
        <w:br/>
        <w:t>Crop sown area and planting structure 2013-2018.xLS</w:t>
        <w:br/>
        <w:t>Sown area and planting structure of crops 2015-2020.xLS</w:t>
        <w:br/>
        <w:t>The data table structure is similar. For example, there are 6 fields in the data table from 2000 to 2007:</w:t>
        <w:br/>
        <w:t>Field 1: Total sown area of crops</w:t>
        <w:br/>
        <w:t>Field 2: Food crops</w:t>
        <w:br/>
        <w:t>Field 3: Cash crop</w:t>
        <w:br/>
        <w:t>Field 4: Vegetables</w:t>
        <w:br/>
        <w:t>Field 5: melons and fruits</w:t>
        <w:br/>
        <w:t>Field 6: Other</w:t>
      </w:r>
    </w:p>
    <w:p>
      <w:r>
        <w:rPr>
          <w:sz w:val="32"/>
        </w:rPr>
        <w:t>2、Keywords</w:t>
      </w:r>
    </w:p>
    <w:p>
      <w:pPr>
        <w:ind w:left="432"/>
      </w:pPr>
      <w:r>
        <w:rPr>
          <w:sz w:val="22"/>
        </w:rPr>
        <w:t>Theme：</w:t>
      </w:r>
      <w:r>
        <w:rPr>
          <w:sz w:val="22"/>
        </w:rPr>
        <w:t>Agricultural economy</w:t>
      </w:r>
      <w:r>
        <w:t>,</w:t>
      </w:r>
      <w:r>
        <w:rPr>
          <w:sz w:val="22"/>
        </w:rPr>
        <w:t>Agricultural Resources</w:t>
      </w:r>
      <w:r>
        <w:t>,</w:t>
      </w:r>
      <w:r>
        <w:rPr>
          <w:sz w:val="22"/>
        </w:rPr>
        <w:t>Social and Economic</w:t>
      </w:r>
      <w:r>
        <w:t>,</w:t>
      </w:r>
      <w:r>
        <w:rPr>
          <w:sz w:val="22"/>
        </w:rPr>
        <w:t>Sown area of crops</w:t>
        <w:br/>
      </w:r>
      <w:r>
        <w:rPr>
          <w:sz w:val="22"/>
        </w:rPr>
        <w:t>Discipline：</w:t>
      </w:r>
      <w:r>
        <w:rPr>
          <w:sz w:val="22"/>
        </w:rPr>
        <w:t>Human-nature Relationship</w:t>
        <w:br/>
      </w:r>
      <w:r>
        <w:rPr>
          <w:sz w:val="22"/>
        </w:rPr>
        <w:t>Places：</w:t>
      </w:r>
      <w:r>
        <w:rPr>
          <w:sz w:val="22"/>
        </w:rPr>
        <w:t>Qinghai Province</w:t>
        <w:br/>
      </w:r>
      <w:r>
        <w:rPr>
          <w:sz w:val="22"/>
        </w:rPr>
        <w:t>Time：</w:t>
      </w:r>
      <w:r>
        <w:rPr>
          <w:sz w:val="22"/>
        </w:rPr>
        <w:t>1952-2020</w:t>
      </w:r>
    </w:p>
    <w:p>
      <w:r>
        <w:rPr>
          <w:sz w:val="32"/>
        </w:rPr>
        <w:t>3、Data details</w:t>
      </w:r>
    </w:p>
    <w:p>
      <w:pPr>
        <w:ind w:left="432"/>
      </w:pPr>
      <w:r>
        <w:rPr>
          <w:sz w:val="22"/>
        </w:rPr>
        <w:t>1.Scale：None</w:t>
      </w:r>
    </w:p>
    <w:p>
      <w:pPr>
        <w:ind w:left="432"/>
      </w:pPr>
      <w:r>
        <w:rPr>
          <w:sz w:val="22"/>
        </w:rPr>
        <w:t>2.Projection：</w:t>
      </w:r>
    </w:p>
    <w:p>
      <w:pPr>
        <w:ind w:left="432"/>
      </w:pPr>
      <w:r>
        <w:rPr>
          <w:sz w:val="22"/>
        </w:rPr>
        <w:t>3.Filesize：0.42MB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west：89.0</w:t>
            </w:r>
          </w:p>
        </w:tc>
        <w:tc>
          <w:tcPr>
            <w:tcW w:type="dxa" w:w="2880"/>
          </w:tcPr>
          <w:p>
            <w:r>
              <w:t>-</w:t>
            </w:r>
          </w:p>
        </w:tc>
        <w:tc>
          <w:tcPr>
            <w:tcW w:type="dxa" w:w="2880"/>
          </w:tcPr>
          <w:p>
            <w:r>
              <w:t>east：104.0</w:t>
            </w:r>
          </w:p>
        </w:tc>
      </w:tr>
      <w:tr>
        <w:tc>
          <w:tcPr>
            <w:tcW w:type="dxa" w:w="2880"/>
          </w:tcPr>
          <w:p>
            <w:r>
              <w:t>-</w:t>
            </w:r>
          </w:p>
        </w:tc>
        <w:tc>
          <w:tcPr>
            <w:tcW w:type="dxa" w:w="2880"/>
          </w:tcPr>
          <w:p>
            <w:r>
              <w:t>south：31.0</w:t>
            </w:r>
          </w:p>
        </w:tc>
        <w:tc>
          <w:tcPr>
            <w:tcW w:type="dxa" w:w="2880"/>
          </w:tcPr>
          <w:p>
            <w:r>
              <w:t>-</w:t>
            </w:r>
          </w:p>
        </w:tc>
      </w:tr>
    </w:tbl>
    <w:p>
      <w:r>
        <w:rPr>
          <w:sz w:val="32"/>
        </w:rPr>
        <w:t>5、Time frame:</w:t>
      </w:r>
      <w:r>
        <w:rPr>
          <w:sz w:val="22"/>
        </w:rPr>
        <w:t>1951-12-31 16:00:00+00:00</w:t>
      </w:r>
      <w:r>
        <w:rPr>
          <w:sz w:val="22"/>
        </w:rPr>
        <w:t>--</w:t>
      </w:r>
      <w:r>
        <w:rPr>
          <w:sz w:val="22"/>
        </w:rPr>
        <w:t>2020-12-30 16:00:00+00:00</w:t>
      </w:r>
    </w:p>
    <w:p>
      <w:r>
        <w:rPr>
          <w:sz w:val="32"/>
        </w:rPr>
        <w:t>6、Reference method</w:t>
      </w:r>
    </w:p>
    <w:p>
      <w:pPr>
        <w:ind w:left="432"/>
      </w:pPr>
      <w:r>
        <w:rPr>
          <w:sz w:val="22"/>
        </w:rPr>
        <w:t xml:space="preserve">References to data: </w:t>
      </w:r>
    </w:p>
    <w:p>
      <w:pPr>
        <w:ind w:left="432" w:firstLine="432"/>
      </w:pPr>
      <w:r>
        <w:t xml:space="preserve">Qinghai Provincial Bureau of Statistics. Planting area and planting structure of crops in Qinghai Province (1952-2020). A Big Earth Data Platform for Three Poles, </w:t>
      </w:r>
      <w:r>
        <w:rPr>
          <w:sz w:val="22"/>
        </w:rPr>
        <w:t>2021</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Qinghai Provincial Bureau of Statistics</w:t>
        <w:br/>
      </w:r>
      <w:r>
        <w:rPr>
          <w:sz w:val="22"/>
        </w:rPr>
        <w:t xml:space="preserve">unit: </w:t>
      </w:r>
      <w:r>
        <w:rPr>
          <w:sz w:val="22"/>
        </w:rPr>
        <w:t>Qinghai Provincial Bureau of Statistics</w:t>
        <w:br/>
      </w:r>
      <w:r>
        <w:rPr>
          <w:sz w:val="22"/>
        </w:rPr>
        <w:t xml:space="preserve">email: </w:t>
      </w:r>
      <w:r>
        <w:rPr>
          <w:sz w:val="22"/>
        </w:rPr>
        <w:t>qhsgcgl@qh.stats.cn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