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results of Haixi sewage treatment plant in Qinghai Province (2013-2016)</w:t>
      </w:r>
    </w:p>
    <w:p>
      <w:r>
        <w:rPr>
          <w:sz w:val="32"/>
        </w:rPr>
        <w:t>1、Description</w:t>
      </w:r>
    </w:p>
    <w:p>
      <w:pPr>
        <w:ind w:firstLine="432"/>
      </w:pPr>
      <w:r>
        <w:rPr>
          <w:sz w:val="22"/>
        </w:rPr>
        <w:t>The data set records the monitoring results of Haixi sewage treatment plant in Qinghai Province from 2013 to 2016. The data is collected from the Department of ecological environment of Qinghai Province. The data set includes 8 data tables, 3 PDF files and 5 compressed documents, which are respectively the supervision monitoring results of Haixi sewage treatment plant in Qinghai Province in the second quarter of 2015, the supervision monitoring results of Haixi sewage treatment plant in Qinghai Province in the third quarter of 2015 and the supervision monitoring results of Haixi sewage treatment plant in Qinghai Province in the fourth quarter of 2015 In the fourth quarter of 2016, the supervision monitoring results of Haixi sewage treatment plant in Qinghai Province, the supervision monitoring results of Haixi sewage treatment plant in the first quarter of 2016, the supervision monitoring data of Dulan sewage treatment plant in the second quarter of 2017, the supervision monitoring results of Golmud sewage treatment plant in the second quarter of 2017, and the supervision monitoring results of Wulan sewage treatment plant in the second quarter of 2017 The monitoring results of Haixi sewage treatment plant in Qinghai Province in the fourth quarter of 2013, the second quarter of 2014 and the third quarter of 2014. The data table contains 10 fields:</w:t>
        <w:br/>
        <w:t>Field 1: Administrative Region</w:t>
        <w:br/>
        <w:t>Field 2: name of sewage treatment plant</w:t>
        <w:br/>
        <w:t>Field 3: monitoring date</w:t>
        <w:br/>
        <w:t>Field 4: name of executive standard</w:t>
        <w:br/>
        <w:t>Field 5: monitoring items</w:t>
        <w:br/>
        <w:t>Field 6: outlet concentration (mg / L)</w:t>
        <w:br/>
        <w:t>Field 7: standard limit (mg / L)</w:t>
        <w:br/>
        <w:t>Field 8: emission unit</w:t>
        <w:br/>
        <w:t>Field 9: evaluation conclusion</w:t>
        <w:br/>
        <w:t>Field 10: excess multiple</w:t>
      </w:r>
    </w:p>
    <w:p>
      <w:r>
        <w:rPr>
          <w:sz w:val="32"/>
        </w:rPr>
        <w:t>2、Keywords</w:t>
      </w:r>
    </w:p>
    <w:p>
      <w:pPr>
        <w:ind w:left="432"/>
      </w:pPr>
      <w:r>
        <w:rPr>
          <w:sz w:val="22"/>
        </w:rPr>
        <w:t>Theme：</w:t>
      </w:r>
      <w:r>
        <w:rPr>
          <w:sz w:val="22"/>
        </w:rPr>
        <w:t>Sewage</w:t>
      </w:r>
      <w:r>
        <w:t>,</w:t>
      </w:r>
      <w:r>
        <w:rPr>
          <w:sz w:val="22"/>
        </w:rPr>
        <w:t>Environment Pollution and Control</w:t>
        <w:br/>
      </w:r>
      <w:r>
        <w:rPr>
          <w:sz w:val="22"/>
        </w:rPr>
        <w:t>Discipline：</w:t>
      </w:r>
      <w:r>
        <w:rPr>
          <w:sz w:val="22"/>
        </w:rPr>
        <w:t>Human-nature Relationship</w:t>
        <w:br/>
      </w:r>
      <w:r>
        <w:rPr>
          <w:sz w:val="22"/>
        </w:rPr>
        <w:t>Places：</w:t>
      </w:r>
      <w:r>
        <w:rPr>
          <w:sz w:val="22"/>
        </w:rPr>
        <w:t>Haixi Prefecture</w:t>
      </w:r>
      <w:r>
        <w:t xml:space="preserve">, </w:t>
      </w:r>
      <w:r>
        <w:rPr>
          <w:sz w:val="22"/>
        </w:rPr>
        <w:t>Qinghai</w:t>
        <w:br/>
      </w:r>
      <w:r>
        <w:rPr>
          <w:sz w:val="22"/>
        </w:rPr>
        <w:t>Time：</w:t>
      </w:r>
      <w:r>
        <w:rPr>
          <w:sz w:val="22"/>
        </w:rPr>
        <w:t>2013-2016</w:t>
      </w:r>
    </w:p>
    <w:p>
      <w:r>
        <w:rPr>
          <w:sz w:val="32"/>
        </w:rPr>
        <w:t>3、Data details</w:t>
      </w:r>
    </w:p>
    <w:p>
      <w:pPr>
        <w:ind w:left="432"/>
      </w:pPr>
      <w:r>
        <w:rPr>
          <w:sz w:val="22"/>
        </w:rPr>
        <w:t>1.Scale：None</w:t>
      </w:r>
    </w:p>
    <w:p>
      <w:pPr>
        <w:ind w:left="432"/>
      </w:pPr>
      <w:r>
        <w:rPr>
          <w:sz w:val="22"/>
        </w:rPr>
        <w:t>2.Projection：None</w:t>
      </w:r>
    </w:p>
    <w:p>
      <w:pPr>
        <w:ind w:left="432"/>
      </w:pPr>
      <w:r>
        <w:rPr>
          <w:sz w:val="22"/>
        </w:rPr>
        <w:t>3.Filesize：0.46MB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results of Haixi sewage treatment plant in Qinghai Province (2013-2016).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