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Ground-based  dataset of vegetation water content in Shandian watershed (2018)</w:t>
      </w:r>
    </w:p>
    <w:p>
      <w:r>
        <w:rPr>
          <w:sz w:val="32"/>
        </w:rPr>
        <w:t>1、Description</w:t>
      </w:r>
    </w:p>
    <w:p>
      <w:pPr>
        <w:ind w:firstLine="432"/>
      </w:pPr>
      <w:r>
        <w:rPr>
          <w:sz w:val="22"/>
        </w:rPr>
        <w:t>This vegetation water content data set is derived from the ground synchronous observation in the Luanhe River Basin soil moisture remote sensing experiment, including 55 sampled plots.The vegetation types involved in these sampled plots include grass, corn, potatoes, naked oats and carrots. The data measurement time is from September 13, 2018 to September 26, 2018.</w:t>
      </w:r>
    </w:p>
    <w:p>
      <w:r>
        <w:rPr>
          <w:sz w:val="32"/>
        </w:rPr>
        <w:t>2、Keywords</w:t>
      </w:r>
    </w:p>
    <w:p>
      <w:pPr>
        <w:ind w:left="432"/>
      </w:pPr>
      <w:r>
        <w:rPr>
          <w:sz w:val="22"/>
        </w:rPr>
        <w:t>Theme：</w:t>
      </w:r>
      <w:r>
        <w:rPr>
          <w:sz w:val="22"/>
        </w:rPr>
        <w:t>Biological Resources</w:t>
      </w:r>
      <w:r>
        <w:t>,</w:t>
      </w:r>
      <w:r>
        <w:rPr>
          <w:sz w:val="22"/>
        </w:rPr>
        <w:t>Grassland resources</w:t>
      </w:r>
      <w:r>
        <w:t>,</w:t>
      </w:r>
      <w:r>
        <w:rPr>
          <w:sz w:val="22"/>
        </w:rPr>
        <w:t>Climatic Resources</w:t>
      </w:r>
      <w:r>
        <w:t>,</w:t>
      </w:r>
      <w:r>
        <w:rPr>
          <w:sz w:val="22"/>
        </w:rPr>
        <w:t>Remote Sensing Technology</w:t>
      </w:r>
      <w:r>
        <w:t>,</w:t>
      </w:r>
      <w:r>
        <w:rPr>
          <w:sz w:val="22"/>
        </w:rPr>
        <w:t>Diversity and protection</w:t>
      </w:r>
      <w:r>
        <w:t>,</w:t>
      </w:r>
      <w:r>
        <w:rPr>
          <w:sz w:val="22"/>
        </w:rPr>
        <w:t>Soil water</w:t>
      </w:r>
      <w:r>
        <w:t>,</w:t>
      </w:r>
      <w:r>
        <w:rPr>
          <w:sz w:val="22"/>
        </w:rPr>
        <w:t>Water Resources</w:t>
      </w:r>
      <w:r>
        <w:t>,</w:t>
      </w:r>
      <w:r>
        <w:rPr>
          <w:sz w:val="22"/>
        </w:rPr>
        <w:t>Optical remote sensing</w:t>
      </w:r>
      <w:r>
        <w:t>,</w:t>
      </w:r>
      <w:r>
        <w:rPr>
          <w:sz w:val="22"/>
        </w:rPr>
        <w:t>Climate disasters</w:t>
        <w:br/>
      </w:r>
      <w:r>
        <w:rPr>
          <w:sz w:val="22"/>
        </w:rPr>
        <w:t>Discipline：</w:t>
      </w:r>
      <w:r>
        <w:rPr>
          <w:sz w:val="22"/>
        </w:rPr>
        <w:t>Remote Sensing Technology</w:t>
      </w:r>
      <w:r>
        <w:t>,</w:t>
      </w:r>
      <w:r>
        <w:rPr>
          <w:sz w:val="22"/>
        </w:rPr>
        <w:t>Human-nature Relationship</w:t>
        <w:br/>
      </w:r>
      <w:r>
        <w:rPr>
          <w:sz w:val="22"/>
        </w:rPr>
        <w:t>Places：</w:t>
      </w:r>
      <w:r>
        <w:rPr>
          <w:sz w:val="22"/>
        </w:rPr>
        <w:t>Luanhe Watershed</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north：42.33</w:t>
            </w:r>
          </w:p>
        </w:tc>
        <w:tc>
          <w:tcPr>
            <w:tcW w:type="dxa" w:w="2880"/>
          </w:tcPr>
          <w:p>
            <w:r>
              <w:t>-</w:t>
            </w:r>
          </w:p>
        </w:tc>
      </w:tr>
      <w:tr>
        <w:tc>
          <w:tcPr>
            <w:tcW w:type="dxa" w:w="2880"/>
          </w:tcPr>
          <w:p>
            <w:r>
              <w:t>west：115.8</w:t>
            </w:r>
          </w:p>
        </w:tc>
        <w:tc>
          <w:tcPr>
            <w:tcW w:type="dxa" w:w="2880"/>
          </w:tcPr>
          <w:p>
            <w:r>
              <w:t>-</w:t>
            </w:r>
          </w:p>
        </w:tc>
        <w:tc>
          <w:tcPr>
            <w:tcW w:type="dxa" w:w="2880"/>
          </w:tcPr>
          <w:p>
            <w:r>
              <w:t>east：117.3</w:t>
            </w:r>
          </w:p>
        </w:tc>
      </w:tr>
      <w:tr>
        <w:tc>
          <w:tcPr>
            <w:tcW w:type="dxa" w:w="2880"/>
          </w:tcPr>
          <w:p>
            <w:r>
              <w:t>-</w:t>
            </w:r>
          </w:p>
        </w:tc>
        <w:tc>
          <w:tcPr>
            <w:tcW w:type="dxa" w:w="2880"/>
          </w:tcPr>
          <w:p>
            <w:r>
              <w:t>south：41.69</w:t>
            </w:r>
          </w:p>
        </w:tc>
        <w:tc>
          <w:tcPr>
            <w:tcW w:type="dxa" w:w="2880"/>
          </w:tcPr>
          <w:p>
            <w:r>
              <w:t>-</w:t>
            </w:r>
          </w:p>
        </w:tc>
      </w:tr>
    </w:tbl>
    <w:p>
      <w:r>
        <w:rPr>
          <w:sz w:val="32"/>
        </w:rPr>
        <w:t>5、Time frame:</w:t>
      </w:r>
      <w:r>
        <w:rPr>
          <w:sz w:val="22"/>
        </w:rPr>
        <w:t>2018-09-12 16:00:00+00:00</w:t>
      </w:r>
      <w:r>
        <w:rPr>
          <w:sz w:val="22"/>
        </w:rPr>
        <w:t>--</w:t>
      </w:r>
      <w:r>
        <w:rPr>
          <w:sz w:val="22"/>
        </w:rPr>
        <w:t>2018-09-26 16:00:00+00:00</w:t>
      </w:r>
    </w:p>
    <w:p>
      <w:r>
        <w:rPr>
          <w:sz w:val="32"/>
        </w:rPr>
        <w:t>6、Reference method</w:t>
      </w:r>
    </w:p>
    <w:p>
      <w:pPr>
        <w:ind w:left="432"/>
      </w:pPr>
      <w:r>
        <w:rPr>
          <w:sz w:val="22"/>
        </w:rPr>
        <w:t xml:space="preserve">References to data: </w:t>
      </w:r>
    </w:p>
    <w:p>
      <w:pPr>
        <w:ind w:left="432" w:firstLine="432"/>
      </w:pPr>
      <w:r>
        <w:t>ZHENG   Xingming, JIANG   Tao. Ground-based  dataset of vegetation water content in Shandian watershed (2018). A Big Earth Data Platform for Three Poles, doi:10.11888/Ecolo.tpdc.271668</w:t>
      </w:r>
      <w:r>
        <w:rPr>
          <w:sz w:val="22"/>
        </w:rPr>
        <w:t>2021</w:t>
      </w:r>
    </w:p>
    <w:p>
      <w:pPr>
        <w:ind w:left="432"/>
      </w:pPr>
      <w:r>
        <w:rPr>
          <w:sz w:val="22"/>
        </w:rPr>
        <w:t xml:space="preserve">References to articles: </w:t>
      </w:r>
    </w:p>
    <w:p>
      <w:pPr>
        <w:ind w:left="864"/>
      </w:pPr>
      <w:r>
        <w:t>Zhao, T.J., Shi, J.C., Lv, L.Q., Xu, H.X., Chen, D.Q., Cui, Q., Jackson, T.J., Yan, G.J., Jia, L., Chen, L.F., Zhao, K., Zheng, X.M., Zhao, L.M., Zheng, C.L., Ji, D.B., Xiong, C., Wang, T.X., Li, R., Pan, J.M., Wen, J.G., Yu, C., Zheng, Y.M., Jiang, L.M., Chai, L.N., Lu, H., Yao, P.P., Ma, J.W., Lv, H.S., Wu, J.J., Zhao, W., Yang, N., Guo, P., Li, Y.X., Hu, L., Geng, D.Y., &amp; Zhang, Z.Q. (2020). Soil moisture experiment in the Luan River supporting new satellite mission opportunities. Remote Sensing of Environment, 240. https://doi.org/10.1016/j.rse.2020.111680.</w:t>
        <w:br/>
        <w:br/>
      </w:r>
      <w:r>
        <w:t>赵天杰, 施建成, 徐红新, 孙彦龙, 陈德清, 崔倩, 贾立, 黄硕, 牛升达, 李秀伟, 阎广建, 陈良富, 柳钦火, 赵凯, 郑兴明, 赵利民, 郑超磊, 姬大彬, 熊川, 王天星, 李睿, 潘金梅, 闻建光, 穆西晗, 余超, 郑姚闽, 蒋玲梅, 柴琳娜, 卢麾, 姚盼盼, 马建威, 吕海深, 武建军, 赵伟, 杨娜, 郭鹏, 李玉霞, 胡路, 耿德源, 张子谦,胡建峰, 杜爱萍. (2021). 闪电河流域水循环和能量平衡遥感综合试验. 遥感学报, 25(4), 871-887.</w:t>
        <w:br/>
        <w:br/>
      </w:r>
      <w:r>
        <w:t>阎广建, 赵天杰, 穆西晗, 闻建光, 庞勇, 贾立, 张永光, 陈德清, 姚崇斌, 曹志宇, 雷永荟, 姬大彬, 陈良富,柳钦火, 吕利清, 陈镜明, 施建成. (2021). 滦河流域碳、水循环和能量平衡遥感综合试验总体设计. 遥感学报, 25(4), 856-870.</w:t>
        <w:br/>
        <w:br/>
      </w:r>
    </w:p>
    <w:p>
      <w:r>
        <w:rPr>
          <w:sz w:val="32"/>
        </w:rPr>
        <w:t>7、Supporting project information</w:t>
      </w:r>
    </w:p>
    <w:p>
      <w:r>
        <w:rPr>
          <w:sz w:val="32"/>
        </w:rPr>
        <w:t>8、Data resource provider</w:t>
      </w:r>
    </w:p>
    <w:p>
      <w:pPr>
        <w:ind w:left="432"/>
      </w:pPr>
      <w:r>
        <w:rPr>
          <w:sz w:val="22"/>
        </w:rPr>
        <w:t xml:space="preserve">name: </w:t>
      </w:r>
      <w:r>
        <w:rPr>
          <w:sz w:val="22"/>
        </w:rPr>
        <w:t>ZHENG   Xingming</w:t>
        <w:br/>
      </w:r>
      <w:r>
        <w:rPr>
          <w:sz w:val="22"/>
        </w:rPr>
        <w:t xml:space="preserve">unit: </w:t>
      </w:r>
      <w:r>
        <w:rPr>
          <w:sz w:val="22"/>
        </w:rPr>
        <w:t>IGA, CAS</w:t>
        <w:br/>
      </w:r>
      <w:r>
        <w:rPr>
          <w:sz w:val="22"/>
        </w:rPr>
        <w:t xml:space="preserve">email: </w:t>
      </w:r>
      <w:r>
        <w:rPr>
          <w:sz w:val="22"/>
        </w:rPr>
        <w:t>zhengxingming@iga.ac.cn</w:t>
        <w:br/>
        <w:br/>
      </w:r>
      <w:r>
        <w:rPr>
          <w:sz w:val="22"/>
        </w:rPr>
        <w:t xml:space="preserve">name: </w:t>
      </w:r>
      <w:r>
        <w:rPr>
          <w:sz w:val="22"/>
        </w:rPr>
        <w:t>JIANG   Tao</w:t>
        <w:br/>
      </w:r>
      <w:r>
        <w:rPr>
          <w:sz w:val="22"/>
        </w:rPr>
        <w:t xml:space="preserve">unit: </w:t>
      </w:r>
      <w:r>
        <w:rPr>
          <w:sz w:val="22"/>
        </w:rPr>
        <w:br/>
      </w:r>
      <w:r>
        <w:rPr>
          <w:sz w:val="22"/>
        </w:rPr>
        <w:t xml:space="preserve">email: </w:t>
      </w:r>
      <w:r>
        <w:rPr>
          <w:sz w:val="22"/>
        </w:rPr>
        <w:t>jiangtao@iga.ac.cn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