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 km multi-scenario and multi-model monthly temperature data for China in 2021-2100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the monthly average temperature data of China's multi scenario and multi-mode, with a spatial resolution of 0.0083333 ° (about 1km) from January 2021 to December 2100. The data is in NetCDF format. The data is generated in China through the delta spatial downscaling scheme according to the global &gt; 100 km climate model data set released in the sixth phase of the IPCC coupled model comparison program (cmip6) and the global high-resolution climate data set released by worldclim. The data adopts the latest SSP scenarios (ssp119, ssp245, ssp585) released by IPCC. Each scenario contains three GCMS (ec-earth3, gfdl-esm4, mri-esm2-0) climate data. The geospatial range contained in the dataset is China's main land, excluding islands and reefs in the South China Sea. The unit is 0.1 ℃. The file name is GCM_ SSP_ Tmp-30s-serial number NC, 30s, i.e. 0.0083333 °, serial number from 1-40, serial number 1 represents 2021.1-2022.12, and represents the year in turn; Based on ec-earth3_ ssp119_ tmp-30s-1. NC file, for example, represents the monthly average temperature data of ec-earth3 climate model with 1km resolution from 2021.1 to 2022.12 under ssp119 scenario, including 24 layers. For a deeper understanding of the data, please refer to the data cited in the literature and the published papers of the authors.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Downscaling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Future period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3.Filesize：110592.0MB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north：58.64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east：136.69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2100-12-31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PENG  Shouzhang. 1 km multi-scenario and multi-model monthly temperature data for China in 2021-2100. A Big Earth Data Platform for Three Poles, doi:10.11866/db.loess.2021.003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Peng, S.Z., Ding, Y.X., Wen, Z.M., Chen, Y.M., Cao, Y., &amp; Ren, J.Y. (2017). Spatiotemporal change and trend analysis of potential evapotranspiration over the Loess Plateau of China during 2011-2100. Agricultural and Forest Meteorology, 233, 183-194. https://doi.org/10.1016/j.agrformet.2016.11.129</w:t>
        <w:br/>
        <w:br/>
      </w:r>
      <w:r>
        <w:t>Ding, Y.X., Peng, S.Z. (2020). Spatiotemporal Trends and Attribution of Drought across China from 1901–2100. Sustainability, 12, 2, 477. https://doi.org/10.3390/su12020477</w:t>
        <w:br/>
        <w:br/>
      </w:r>
      <w:r>
        <w:t>Ding, Y.X., Peng, S.Z. (2021). Spatiotemporal change and attribution of potential evapotranspiration over China from 1901 to 2100. Theoretical and Applied Climatology. https://doi.org/10.1007/s00704-021-03625-w</w:t>
        <w:br/>
        <w:br/>
      </w:r>
      <w:r>
        <w:t>Peng, S.Z., Ding, Y.X., Liu, W.Z., &amp; Li, Z. (2019). 1 km monthly temperature and precipitation dataset for China from 1901 to 2017. Earth System Science Data, 11, 1931–1946. https://doi.org/10.5194/essd-11-1931-2019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  <w:r>
        <w:rPr>
          <w:sz w:val="22"/>
        </w:rPr>
        <w:t>National Natural Science Foundation of China (42077451)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PENG  Shouzhang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szp@nwafu.edu.cn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