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index in the Qilian Mountain Area in 2020</w:t>
      </w:r>
    </w:p>
    <w:p>
      <w:r>
        <w:rPr>
          <w:sz w:val="32"/>
        </w:rPr>
        <w:t>1、Description</w:t>
      </w:r>
    </w:p>
    <w:p>
      <w:pPr>
        <w:ind w:firstLine="432"/>
      </w:pPr>
      <w:r>
        <w:rPr>
          <w:sz w:val="22"/>
        </w:rPr>
        <w:t>This dataset contains the ground surface water (including liquid water, glacier and perennial snow) distribution in Qilian Mountain Area in 2020. The dataset was produced based on classical Normalized Difference Water Index (NDWI) extraction criterion and manual editing. Landsat images collected in 2020 were used as basic data for water index extraction. Sentinel-2 images and Google images were employed as reference data for adjusting the extraction threshold. The dataset was stored in SHP format and attached with the attributions of coordinates and water area. Consisting of 1 season, the dataset has a temporal resolution of 1 year and a spatial resolution of 30 meters. The accuracy is about 1 pixel (±30 meter). The dataset directly reflects the distribution of water bodies within the Qilian Mountain in 2020, and can be used for quantitative estimation of water resource.</w:t>
      </w:r>
    </w:p>
    <w:p>
      <w:r>
        <w:rPr>
          <w:sz w:val="32"/>
        </w:rPr>
        <w:t>2、Keywords</w:t>
      </w:r>
    </w:p>
    <w:p>
      <w:pPr>
        <w:ind w:left="432"/>
      </w:pPr>
      <w:r>
        <w:rPr>
          <w:sz w:val="22"/>
        </w:rPr>
        <w:t>Theme：</w:t>
      </w:r>
      <w:r>
        <w:rPr>
          <w:sz w:val="22"/>
        </w:rPr>
        <w:t>Marine Remote Sensing</w:t>
      </w:r>
      <w:r>
        <w:t>,</w:t>
      </w:r>
      <w:r>
        <w:rPr>
          <w:sz w:val="22"/>
        </w:rPr>
        <w:t>Water index</w:t>
        <w:br/>
      </w:r>
      <w:r>
        <w:rPr>
          <w:sz w:val="22"/>
        </w:rPr>
        <w:t>Discipline：</w:t>
      </w:r>
      <w:r>
        <w:rPr>
          <w:sz w:val="22"/>
        </w:rPr>
        <w:t>Ocean</w:t>
        <w:br/>
      </w:r>
      <w:r>
        <w:rPr>
          <w:sz w:val="22"/>
        </w:rPr>
        <w:t>Places：</w:t>
      </w:r>
      <w:r>
        <w:rPr>
          <w:sz w:val="22"/>
        </w:rPr>
        <w:t>Qilian Mountains</w:t>
        <w:br/>
      </w:r>
      <w:r>
        <w:rPr>
          <w:sz w:val="22"/>
        </w:rPr>
        <w:t>Time：</w:t>
      </w:r>
      <w:r>
        <w:rPr>
          <w:sz w:val="22"/>
        </w:rPr>
        <w:t>2020</w:t>
      </w:r>
    </w:p>
    <w:p>
      <w:r>
        <w:rPr>
          <w:sz w:val="32"/>
        </w:rPr>
        <w:t>3、Data details</w:t>
      </w:r>
    </w:p>
    <w:p>
      <w:pPr>
        <w:ind w:left="432"/>
      </w:pPr>
      <w:r>
        <w:rPr>
          <w:sz w:val="22"/>
        </w:rPr>
        <w:t>1.Scale：None</w:t>
      </w:r>
    </w:p>
    <w:p>
      <w:pPr>
        <w:ind w:left="432"/>
      </w:pPr>
      <w:r>
        <w:rPr>
          <w:sz w:val="22"/>
        </w:rPr>
        <w:t>2.Projection：WGS84</w:t>
      </w:r>
    </w:p>
    <w:p>
      <w:pPr>
        <w:ind w:left="432"/>
      </w:pPr>
      <w:r>
        <w:rPr>
          <w:sz w:val="22"/>
        </w:rPr>
        <w:t>3.Filesize：46.0MB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2020-06-30 16:00:00+00:00</w:t>
      </w:r>
      <w:r>
        <w:rPr>
          <w:sz w:val="22"/>
        </w:rPr>
        <w:t>--</w:t>
      </w:r>
      <w:r>
        <w:rPr>
          <w:sz w:val="22"/>
        </w:rPr>
        <w:t>2020-09-29 16:00:00+00:00</w:t>
      </w:r>
    </w:p>
    <w:p>
      <w:r>
        <w:rPr>
          <w:sz w:val="32"/>
        </w:rPr>
        <w:t>6、Reference method</w:t>
      </w:r>
    </w:p>
    <w:p>
      <w:pPr>
        <w:ind w:left="432"/>
      </w:pPr>
      <w:r>
        <w:rPr>
          <w:sz w:val="22"/>
        </w:rPr>
        <w:t xml:space="preserve">References to data: </w:t>
      </w:r>
    </w:p>
    <w:p>
      <w:pPr>
        <w:ind w:left="432" w:firstLine="432"/>
      </w:pPr>
      <w:r>
        <w:t>LI Xin, LIU Shaomin, Li Jia, LI   Jia, LI Jianjiang. Water index in the Qilian Mountain Area in 2020. A Big Earth Data Platform for Three Poles, doi:10.11888/Hydro.tpdc.271536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Jianjiang</w:t>
        <w:br/>
      </w:r>
      <w:r>
        <w:rPr>
          <w:sz w:val="22"/>
        </w:rPr>
        <w:t xml:space="preserve">unit: </w:t>
      </w:r>
      <w:r>
        <w:rPr>
          <w:sz w:val="22"/>
        </w:rPr>
        <w:t>Central South University</w:t>
        <w:br/>
      </w:r>
      <w:r>
        <w:rPr>
          <w:sz w:val="22"/>
        </w:rPr>
        <w:t xml:space="preserve">email: </w:t>
      </w:r>
      <w:r>
        <w:rPr>
          <w:sz w:val="22"/>
        </w:rPr>
        <w:t>ljj1450941816@gmail.com</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