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mixed forest station, 2013)</w:t>
      </w:r>
    </w:p>
    <w:p>
      <w:r>
        <w:rPr>
          <w:sz w:val="32"/>
        </w:rPr>
        <w:t>1、Description</w:t>
      </w:r>
    </w:p>
    <w:p>
      <w:pPr>
        <w:ind w:firstLine="432"/>
      </w:pPr>
      <w:r>
        <w:rPr>
          <w:sz w:val="22"/>
        </w:rPr>
        <w:t>This dataset contains the flux measurements from the mixed forest station eddy covariance system (EC) in the lower reaches of the Heihe hydrometeorological observation network from 12 July to 31 December, 2013. The site (101.134° E, 41.990° N) was located in the Populus and Tamarix surface, Ejin Banner in Inner Mongolia. The elevation is 874 m. The EC was installed at a height of 22 m, and the sampling rate was 10 Hz. The sonic anemometer faced north, and the separation distance between the sonic anemometer and the CO2/H2O gas analyzer (CSAT3&amp;Li7500) was 0.17 m.</w:t>
        <w:br/>
        <w:t>The raw data acquired at 10 Hz were processed using the Edire post-processing software (University of Edinburgh, http://www.geos.ed.ac.uk/abs/research/micromet/EdiRe/),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as proposed by Foken and Wichura [1996]: class 1 (level 0: Δst&lt;30 and ITC&lt;30), class 2 (level 1: Δst&lt;100 and ITC&lt;100), and class 3 (level 2: Δst&gt;100 and ITC&gt;100), which represent high-, medium-, and low-quality data, respectively. In addition to the above processing steps, the half-hourly flux data were screened using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0.2 m/s. There were 48 records per day, and the missing data were replaced with -6999. Suspicious data were marked in red. Due to the malfunction of sonic anemometer, data during 16 August to 17 September were missing.</w:t>
        <w:br/>
        <w:t xml:space="preserve">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w:t>
        <w:br/>
        <w:t>For more information, please refer to Li et al. (2013) (for hydrometeorological observation network or sites information), Liu et al. (2011) (for data processing) in the Citation section.</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mixed forest station</w:t>
      </w:r>
      <w:r>
        <w:t xml:space="preserve">, </w:t>
      </w:r>
      <w:r>
        <w:rPr>
          <w:sz w:val="22"/>
        </w:rPr>
        <w:t>the natural oasis eco-hydrology experimental area in the lower reaches</w:t>
        <w:br/>
      </w:r>
      <w:r>
        <w:rPr>
          <w:sz w:val="22"/>
        </w:rPr>
        <w:t>Time：</w:t>
      </w:r>
      <w:r>
        <w:rPr>
          <w:sz w:val="22"/>
        </w:rPr>
        <w:t>2013-07-12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3.Filesize：1.01MB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north：41.9903</w:t>
            </w:r>
          </w:p>
        </w:tc>
        <w:tc>
          <w:tcPr>
            <w:tcW w:type="dxa" w:w="2880"/>
          </w:tcPr>
          <w:p>
            <w:r>
              <w:t>-</w:t>
            </w:r>
          </w:p>
        </w:tc>
      </w:tr>
      <w:tr>
        <w:tc>
          <w:tcPr>
            <w:tcW w:type="dxa" w:w="2880"/>
          </w:tcPr>
          <w:p>
            <w:r>
              <w:t>west：101.1335</w:t>
            </w:r>
          </w:p>
        </w:tc>
        <w:tc>
          <w:tcPr>
            <w:tcW w:type="dxa" w:w="2880"/>
          </w:tcPr>
          <w:p>
            <w:r>
              <w:t>-</w:t>
            </w:r>
          </w:p>
        </w:tc>
        <w:tc>
          <w:tcPr>
            <w:tcW w:type="dxa" w:w="2880"/>
          </w:tcPr>
          <w:p>
            <w:r>
              <w:t>east：101.1335</w:t>
            </w:r>
          </w:p>
        </w:tc>
      </w:tr>
      <w:tr>
        <w:tc>
          <w:tcPr>
            <w:tcW w:type="dxa" w:w="2880"/>
          </w:tcPr>
          <w:p>
            <w:r>
              <w:t>-</w:t>
            </w:r>
          </w:p>
        </w:tc>
        <w:tc>
          <w:tcPr>
            <w:tcW w:type="dxa" w:w="2880"/>
          </w:tcPr>
          <w:p>
            <w:r>
              <w:t>south：41.9903</w:t>
            </w:r>
          </w:p>
        </w:tc>
        <w:tc>
          <w:tcPr>
            <w:tcW w:type="dxa" w:w="2880"/>
          </w:tcPr>
          <w:p>
            <w:r>
              <w:t>-</w:t>
            </w:r>
          </w:p>
        </w:tc>
      </w:tr>
    </w:tbl>
    <w:p>
      <w:r>
        <w:rPr>
          <w:sz w:val="32"/>
        </w:rPr>
        <w:t>5、Time frame:</w:t>
      </w:r>
      <w:r>
        <w:rPr>
          <w:sz w:val="22"/>
        </w:rPr>
        <w:t>2013-07-19 08:00:00+00:00</w:t>
      </w:r>
      <w:r>
        <w:rPr>
          <w:sz w:val="22"/>
        </w:rPr>
        <w:t>--</w:t>
      </w:r>
      <w:r>
        <w:rPr>
          <w:sz w:val="22"/>
        </w:rPr>
        <w:t>2014-01-07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mixed forest station, 2013). A Big Earth Data Platform for Three Poles, doi:10.3972/hiwater.197.2014.db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