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in Gansu Qinghai Region - Luqu, Gansu Province (2019)</w:t>
      </w:r>
    </w:p>
    <w:p>
      <w:r>
        <w:rPr>
          <w:sz w:val="32"/>
        </w:rPr>
        <w:t>1、Description</w:t>
      </w:r>
    </w:p>
    <w:p>
      <w:pPr>
        <w:ind w:firstLine="432"/>
      </w:pPr>
      <w:r>
        <w:rPr>
          <w:sz w:val="22"/>
        </w:rPr>
        <w:t>In order to describe the distribution pattern of the genetic diversity of the main domesticated animals in the Qinghai Tibet Plateau and its surrounding areas, clarify the related genetic background, and establish the corresponding genetic resource pool. In 2019, 406 samples of blood, tissue and feces of local main domesticated animals were collected in Luqu County, Gannan Tibetan Autonomous Prefecture, Gansu Province. This data set contains the species, varieties, detailed sampling places, sample types, collection time, collectors, storage methods and other basic sample information of sheep, pigs, yaks, chickens, cats, goats and other species in Luqu County, Qinghai Province, which are stored in Excel form. This data set also contains the individual appearance photos of the sample, which are stored in JPG format.</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Qinghai, Luqu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3.Filesize：486.0MB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north：36.75</w:t>
            </w:r>
          </w:p>
        </w:tc>
        <w:tc>
          <w:tcPr>
            <w:tcW w:type="dxa" w:w="2880"/>
          </w:tcPr>
          <w:p>
            <w:r>
              <w:t>-</w:t>
            </w:r>
          </w:p>
        </w:tc>
      </w:tr>
      <w:tr>
        <w:tc>
          <w:tcPr>
            <w:tcW w:type="dxa" w:w="2880"/>
          </w:tcPr>
          <w:p>
            <w:r>
              <w:t>west：103.625</w:t>
            </w:r>
          </w:p>
        </w:tc>
        <w:tc>
          <w:tcPr>
            <w:tcW w:type="dxa" w:w="2880"/>
          </w:tcPr>
          <w:p>
            <w:r>
              <w:t>-</w:t>
            </w:r>
          </w:p>
        </w:tc>
        <w:tc>
          <w:tcPr>
            <w:tcW w:type="dxa" w:w="2880"/>
          </w:tcPr>
          <w:p>
            <w:r>
              <w:t>east：105.0333</w:t>
            </w:r>
          </w:p>
        </w:tc>
      </w:tr>
      <w:tr>
        <w:tc>
          <w:tcPr>
            <w:tcW w:type="dxa" w:w="2880"/>
          </w:tcPr>
          <w:p>
            <w:r>
              <w:t>-</w:t>
            </w:r>
          </w:p>
        </w:tc>
        <w:tc>
          <w:tcPr>
            <w:tcW w:type="dxa" w:w="2880"/>
          </w:tcPr>
          <w:p>
            <w:r>
              <w:t>south：36.1527</w:t>
            </w:r>
          </w:p>
        </w:tc>
        <w:tc>
          <w:tcPr>
            <w:tcW w:type="dxa" w:w="2880"/>
          </w:tcPr>
          <w:p>
            <w:r>
              <w:t>-</w:t>
            </w:r>
          </w:p>
        </w:tc>
      </w:tr>
    </w:tbl>
    <w:p>
      <w:r>
        <w:rPr>
          <w:sz w:val="32"/>
        </w:rPr>
        <w:t>5、Time frame:</w:t>
      </w:r>
      <w:r>
        <w:rPr>
          <w:sz w:val="22"/>
        </w:rPr>
        <w:t>2019-06-07 16:00:00+00:00</w:t>
      </w:r>
      <w:r>
        <w:rPr>
          <w:sz w:val="22"/>
        </w:rPr>
        <w:t>--</w:t>
      </w:r>
      <w:r>
        <w:rPr>
          <w:sz w:val="22"/>
        </w:rPr>
        <w:t>2019-06-13 03:59:59+00:00</w:t>
      </w:r>
    </w:p>
    <w:p>
      <w:r>
        <w:rPr>
          <w:sz w:val="32"/>
        </w:rPr>
        <w:t>6、Reference method</w:t>
      </w:r>
    </w:p>
    <w:p>
      <w:pPr>
        <w:ind w:left="432"/>
      </w:pPr>
      <w:r>
        <w:rPr>
          <w:sz w:val="22"/>
        </w:rPr>
        <w:t xml:space="preserve">References to data: </w:t>
      </w:r>
    </w:p>
    <w:p>
      <w:pPr>
        <w:ind w:left="432" w:firstLine="432"/>
      </w:pPr>
      <w:r>
        <w:t>TIAN Fei. Phenotypic data of main domestic animals in Gansu Qinghai Region - Luqu, Gansu Province (2019). A Big Earth Data Platform for Three Poles, doi:10.11888/Ecolo.tpdc.270432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TIAN Fei</w:t>
        <w:br/>
      </w:r>
      <w:r>
        <w:rPr>
          <w:sz w:val="22"/>
        </w:rPr>
        <w:t xml:space="preserve">unit: </w:t>
      </w:r>
      <w:r>
        <w:rPr>
          <w:sz w:val="22"/>
        </w:rPr>
        <w:br/>
      </w:r>
      <w:r>
        <w:rPr>
          <w:sz w:val="22"/>
        </w:rPr>
        <w:t xml:space="preserve">email: </w:t>
      </w:r>
      <w:r>
        <w:rPr>
          <w:sz w:val="22"/>
        </w:rPr>
        <w:t>tianfei@nwipb.cas.cn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