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GF-1 satellite images (2017-2018)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the remote sensing data of gaofan-1 satellite, including the data of two scenes of PMS1 camera on 2017-8-13 and 2017-10-5, one scene of PMS2 camera on 2017-5-27, and one scene of WFV2 and WFV3 camera on September 23, 2018.File list:</w:t>
        <w:br/>
        <w:t>GF1_PMS1_E99.1_N37.2_20170813_L1A0002539236</w:t>
        <w:br/>
        <w:t>GF1_PMS1_E101.2_N36.4_20171005_L1A0002653985</w:t>
        <w:br/>
        <w:t>GF1_PMS2_E100.3_N37.7_20170527_L1A0002384098</w:t>
        <w:br/>
        <w:t>GF1_WFV2_E98.4_N37.6_20180927_L1A0003481737</w:t>
        <w:br/>
        <w:t>GF1_WFV3_E100.4_N37.3_20180927_L1A0003481706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3.Filesize：4802.56MB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2017-01-21 00:00:00+00:00</w:t>
      </w:r>
      <w:r>
        <w:rPr>
          <w:sz w:val="22"/>
        </w:rPr>
        <w:t>--</w:t>
      </w:r>
      <w:r>
        <w:rPr>
          <w:sz w:val="22"/>
        </w:rPr>
        <w:t>2019-01-20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ZHOU Shengming. Dataset of GF-1 satellite images (2017-2018). A Big Earth Data Platform for Three Poles, doi:10.11888/Geogra.tpdc.271227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ZHOU Shengming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23156311@qq.com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