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desert station, 2015)</w:t>
      </w:r>
    </w:p>
    <w:p>
      <w:r>
        <w:rPr>
          <w:sz w:val="32"/>
        </w:rPr>
        <w:t>1、Description</w:t>
      </w:r>
    </w:p>
    <w:p>
      <w:pPr>
        <w:ind w:firstLine="432"/>
      </w:pPr>
      <w:r>
        <w:rPr>
          <w:sz w:val="22"/>
        </w:rPr>
        <w:t>This data set contains meteorological observation data of the downstream desert station of heihe hydrometeorological observation network from May 2, 2015 to December 31, 2015. The station is located at the ejin banner desert beach in Inner Mongolia, and the underlying surface is desert.The longitude and latitude of the observation point are 100.9872e, 42.1135n and 1054m above sea level.Air temperature and relative humidity sensors are set at 5m and 10m, facing due north;The barometer is installed at 2m;The tilting bucket rain gauge is installed at 10m;The wind speed sensor is set at 5m and 10m, and the wind direction sensor is set at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w:t>
        <w:br/>
        <w:t>Observation projects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observed data :(1) ensure 144 pieces of data every day (every 10min), and mark by -6999 in case of data missing;Soil heat flux 1 data was missing between May 11, 2015 and 6.6 due to sensor problems;(2)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3.Filesize：8.46MB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2015-01-13 08:00:00+00:00</w:t>
      </w:r>
      <w:r>
        <w:rPr>
          <w:sz w:val="22"/>
        </w:rPr>
        <w:t>--</w:t>
      </w:r>
      <w:r>
        <w:rPr>
          <w:sz w:val="22"/>
        </w:rPr>
        <w:t>2016-01-12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desert station, 2015). A Big Earth Data Platform for Three Poles, doi:10.3972/hiwater.317.2016.db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