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HiWATER: QuickBird dataset on July. 25, 2012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includes one scene acquired on (yy-mm-dd) 2012-07-25, covering the natural oasis eco-hydrology experimental area in the lower reaches of the Heihe River Basin.</w:t>
        <w:br/>
        <w:t xml:space="preserve">This datum contains panchromatic and multi-spectral bands, with spatial resolution of 0.6 m and 2.4 m, respectively. The data product level of this image is Level 2A.  </w:t>
        <w:br/>
        <w:t>QuickBird dataset was acquired through purchase.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Satelite images</w:t>
      </w:r>
      <w:r>
        <w:t>,</w:t>
      </w:r>
      <w:r>
        <w:rPr>
          <w:sz w:val="22"/>
        </w:rPr>
        <w:t>Terrestrial Surface Remote Sensing</w:t>
      </w:r>
      <w:r>
        <w:t>,</w:t>
      </w:r>
      <w:r>
        <w:rPr>
          <w:sz w:val="22"/>
        </w:rPr>
        <w:t>Other images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natural oasis eco-hydrology experimental area in the lower reaches</w:t>
        <w:br/>
      </w:r>
      <w:r>
        <w:rPr>
          <w:sz w:val="22"/>
        </w:rPr>
        <w:t>Time：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2012-07-25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3.Filesize：325.0MB</w:t>
      </w:r>
    </w:p>
    <w:p>
      <w:pPr>
        <w:ind w:left="432"/>
      </w:pPr>
      <w:r>
        <w:rPr>
          <w:sz w:val="22"/>
        </w:rPr>
        <w:t>4.Data format：数字影像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north：42.023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west：101.068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east：101.242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south：41.954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2012-07-25 02:49:27+00:00</w:t>
      </w:r>
      <w:r>
        <w:rPr>
          <w:sz w:val="22"/>
        </w:rPr>
        <w:t>--</w:t>
      </w:r>
      <w:r>
        <w:rPr>
          <w:sz w:val="22"/>
        </w:rPr>
        <w:t>2012-07-25 02:49:27+00:00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LI Xin. HiWATER: QuickBird dataset on July. 25, 2012. A Big Earth Data Platform for Three Poles, 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"Heihe Watershed Allied Telemetry Experimental Research (HiWATER)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