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matrix（automatic meteorological station of No.5)</w:t>
      </w:r>
    </w:p>
    <w:p>
      <w:r>
        <w:rPr>
          <w:sz w:val="32"/>
        </w:rPr>
        <w:t>1、Description</w:t>
      </w:r>
    </w:p>
    <w:p>
      <w:pPr>
        <w:ind w:firstLine="432"/>
      </w:pPr>
      <w:r>
        <w:rPr>
          <w:sz w:val="22"/>
        </w:rPr>
        <w:t xml:space="preserve">This dataset contains the automatic weather station (AWS) measurements from site No.5 in the flux observation matrix from 4 June to 18 September, 2012. The site (100.35068° E, 38.87574° N) was located in a cropland (maize surface) in Yingke irrigation district, which is near Zhangye, Gansu Province. The elevation is 1567.65 m. The installation heights and orientations of different sensors and measured quantities were as follows: air temperature and humidity (HMP45C; 5 m, towards north), air pressure (CS100; 2 m), rain gauge (TE525M; 10 m), wind speed and direction (010C/020C; 10 m, towards north), a four-component radiometer (CNR1; 4 m, towards south), two infrared temperature sensors (SI-111; 4 m, vertically downward), soil temperature profile (AV-10T; 0, -0.02, -0.04, -0.1, -0.2, -0.4, -0.6, and -1.0 m), soil moisture profile (CS616; -0.02, -0.04, -0.1, -0.2, -0.4, -0.6, and -1.0 m), and soil heat flux (HFP01;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north：38.87574</w:t>
            </w:r>
          </w:p>
        </w:tc>
        <w:tc>
          <w:tcPr>
            <w:tcW w:type="dxa" w:w="2880"/>
          </w:tcPr>
          <w:p>
            <w:r>
              <w:t>-</w:t>
            </w:r>
          </w:p>
        </w:tc>
      </w:tr>
      <w:tr>
        <w:tc>
          <w:tcPr>
            <w:tcW w:type="dxa" w:w="2880"/>
          </w:tcPr>
          <w:p>
            <w:r>
              <w:t>west：100.35068</w:t>
            </w:r>
          </w:p>
        </w:tc>
        <w:tc>
          <w:tcPr>
            <w:tcW w:type="dxa" w:w="2880"/>
          </w:tcPr>
          <w:p>
            <w:r>
              <w:t>-</w:t>
            </w:r>
          </w:p>
        </w:tc>
        <w:tc>
          <w:tcPr>
            <w:tcW w:type="dxa" w:w="2880"/>
          </w:tcPr>
          <w:p>
            <w:r>
              <w:t>east：100.35068</w:t>
            </w:r>
          </w:p>
        </w:tc>
      </w:tr>
      <w:tr>
        <w:tc>
          <w:tcPr>
            <w:tcW w:type="dxa" w:w="2880"/>
          </w:tcPr>
          <w:p>
            <w:r>
              <w:t>-</w:t>
            </w:r>
          </w:p>
        </w:tc>
        <w:tc>
          <w:tcPr>
            <w:tcW w:type="dxa" w:w="2880"/>
          </w:tcPr>
          <w:p>
            <w:r>
              <w:t>south：38.87574</w:t>
            </w:r>
          </w:p>
        </w:tc>
        <w:tc>
          <w:tcPr>
            <w:tcW w:type="dxa" w:w="2880"/>
          </w:tcPr>
          <w:p>
            <w:r>
              <w:t>-</w:t>
            </w:r>
          </w:p>
        </w:tc>
      </w:tr>
    </w:tbl>
    <w:p>
      <w:r>
        <w:rPr>
          <w:sz w:val="32"/>
        </w:rPr>
        <w:t>5、Time frame:</w:t>
      </w:r>
      <w:r>
        <w:rPr>
          <w:sz w:val="22"/>
        </w:rPr>
        <w:t>2012-06-13 08:55:00+00:00</w:t>
      </w:r>
      <w:r>
        <w:rPr>
          <w:sz w:val="22"/>
        </w:rPr>
        <w:t>--</w:t>
      </w:r>
      <w:r>
        <w:rPr>
          <w:sz w:val="22"/>
        </w:rPr>
        <w:t>2012-09-27 08:55:00+00:00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matrix（automatic meteorological station of No.5). A Big Earth Data Platform for Three Poles, doi:10.3972/hiwater.063.2013.db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