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snow density measurements in the Binggou watershed foci experimental area on Dec. 6 and Dec. 10, 2007 during the pre-observation period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snow density measurements was obtained in the Binggou watershed foci experimental area on Dec. 6 and Dec. 10, 2007 during the pre-observation period, to survey the snow layer and acquire the snow density for retrieval and modeling from remote sensing approaches. </w:t>
        <w:br/>
        <w:t xml:space="preserve">     Observation items included:</w:t>
        <w:br/>
        <w:t xml:space="preserve">     (1) Snow layer density: measured by snow shovel weighing method. Each 10cm was a unit.  </w:t>
        <w:br/>
        <w:t xml:space="preserve">     (2) Snow density, snow depth, snow temperature, snow-soil interface temperature, and snow grain size in BG-A. </w:t>
        <w:br/>
        <w:t xml:space="preserve">     Measured were carried out in BG-A on Dec. 6, 2007, and in BG-B, BG-C and BG-D on Dec. 10, 2007. The dataset includes raw data and processed data plus GPS and calibration data for the snow shovel.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Snow/ice temperature</w:t>
      </w:r>
      <w:r>
        <w:t>,</w:t>
      </w:r>
      <w:r>
        <w:rPr>
          <w:sz w:val="22"/>
        </w:rPr>
        <w:t>Snow depth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Snow particle size</w:t>
      </w:r>
      <w:r>
        <w:t>,</w:t>
      </w:r>
      <w:r>
        <w:rPr>
          <w:sz w:val="22"/>
        </w:rPr>
        <w:t>Snow density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ice-channel watershed encryption observation area</w:t>
        <w:br/>
      </w:r>
      <w:r>
        <w:rPr>
          <w:sz w:val="22"/>
        </w:rPr>
        <w:t>Time：</w:t>
      </w:r>
      <w:r>
        <w:rPr>
          <w:sz w:val="22"/>
        </w:rPr>
        <w:t>2007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3.Filesize：0.04MB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2007-12-16 00:00:00+00:00</w:t>
      </w:r>
      <w:r>
        <w:rPr>
          <w:sz w:val="22"/>
        </w:rPr>
        <w:t>--</w:t>
      </w:r>
      <w:r>
        <w:rPr>
          <w:sz w:val="22"/>
        </w:rPr>
        <w:t>2007-12-20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Xufeng. WATER: Dataset of snow density measurements in the Binggou watershed foci experimental area on Dec. 6 and Dec. 10, 2007 during the pre-observation period. A Big Earth Data Platform for Three Poles, doi:10.3972/water973.0281.db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