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Archaeological site investigation and plant and animal resource utilization in the Tibet Plateau ( Paleolithic-Epipaleolithic Age)</w:t>
      </w:r>
    </w:p>
    <w:p>
      <w:r>
        <w:rPr>
          <w:sz w:val="32"/>
        </w:rPr>
        <w:t>1、Description</w:t>
      </w:r>
    </w:p>
    <w:p>
      <w:pPr>
        <w:ind w:firstLine="432"/>
      </w:pPr>
      <w:r>
        <w:rPr>
          <w:sz w:val="22"/>
        </w:rPr>
        <w:t>By archaeological investigation and excavation in Tibetan Plateau, we discovered 8 Paleolithic-Epipaleolithic sites, including Baishiya karst cave, Jiangjunfu site, Meilongdapu cave, Xiaqulong site and so on. In this dataset, there are some basic informations about these sites, such as location, longitude, latitude, altitude, material culture and so on. On this Basis, we identified and analysed stone artifacts, animal remains and plant fossil, and obtained a batch of dating data of uranium series, radiocarbon and optically stimulated luminescence. This dataset provide important basic data for understanding when and how prehistoric human lived in the Tibetan Plateau during the Paleolithic.</w:t>
      </w:r>
    </w:p>
    <w:p>
      <w:r>
        <w:rPr>
          <w:sz w:val="32"/>
        </w:rPr>
        <w:t>2、Keywords</w:t>
      </w:r>
    </w:p>
    <w:p>
      <w:pPr>
        <w:ind w:left="432"/>
      </w:pPr>
      <w:r>
        <w:rPr>
          <w:sz w:val="22"/>
        </w:rPr>
        <w:t>Theme：</w:t>
      </w:r>
      <w:r>
        <w:rPr>
          <w:sz w:val="22"/>
        </w:rPr>
        <w:t>Tourism Resources</w:t>
      </w:r>
      <w:r>
        <w:t>,</w:t>
      </w:r>
      <w:r>
        <w:rPr>
          <w:sz w:val="22"/>
        </w:rPr>
        <w:t>Site and relic</w:t>
        <w:br/>
      </w:r>
      <w:r>
        <w:rPr>
          <w:sz w:val="22"/>
        </w:rPr>
        <w:t>Discipline：</w:t>
      </w:r>
      <w:r>
        <w:rPr>
          <w:sz w:val="22"/>
        </w:rPr>
        <w:t>Human-nature Relationship</w:t>
        <w:br/>
      </w:r>
      <w:r>
        <w:rPr>
          <w:sz w:val="22"/>
        </w:rPr>
        <w:t>Places：</w:t>
      </w:r>
      <w:r>
        <w:rPr>
          <w:sz w:val="22"/>
        </w:rPr>
        <w:t>Qinghai-Tibet Plateau</w:t>
        <w:br/>
      </w:r>
      <w:r>
        <w:rPr>
          <w:sz w:val="22"/>
        </w:rPr>
        <w:t>Time：</w:t>
      </w:r>
      <w:r>
        <w:rPr>
          <w:sz w:val="22"/>
        </w:rPr>
        <w:t>Paleolithic</w:t>
      </w:r>
    </w:p>
    <w:p>
      <w:r>
        <w:rPr>
          <w:sz w:val="32"/>
        </w:rPr>
        <w:t>3、Data details</w:t>
      </w:r>
    </w:p>
    <w:p>
      <w:pPr>
        <w:ind w:left="432"/>
      </w:pPr>
      <w:r>
        <w:rPr>
          <w:sz w:val="22"/>
        </w:rPr>
        <w:t>1.Scale：None</w:t>
      </w:r>
    </w:p>
    <w:p>
      <w:pPr>
        <w:ind w:left="432"/>
      </w:pPr>
      <w:r>
        <w:rPr>
          <w:sz w:val="22"/>
        </w:rPr>
        <w:t>2.Projection：</w:t>
      </w:r>
    </w:p>
    <w:p>
      <w:pPr>
        <w:ind w:left="432"/>
      </w:pPr>
      <w:r>
        <w:rPr>
          <w:sz w:val="22"/>
        </w:rPr>
        <w:t>3.Filesize：0.8MB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north：36.6</w:t>
            </w:r>
          </w:p>
        </w:tc>
        <w:tc>
          <w:tcPr>
            <w:tcW w:type="dxa" w:w="2880"/>
          </w:tcPr>
          <w:p>
            <w:r>
              <w:t>-</w:t>
            </w:r>
          </w:p>
        </w:tc>
      </w:tr>
      <w:tr>
        <w:tc>
          <w:tcPr>
            <w:tcW w:type="dxa" w:w="2880"/>
          </w:tcPr>
          <w:p>
            <w:r>
              <w:t>west：79.3</w:t>
            </w:r>
          </w:p>
        </w:tc>
        <w:tc>
          <w:tcPr>
            <w:tcW w:type="dxa" w:w="2880"/>
          </w:tcPr>
          <w:p>
            <w:r>
              <w:t>-</w:t>
            </w:r>
          </w:p>
        </w:tc>
        <w:tc>
          <w:tcPr>
            <w:tcW w:type="dxa" w:w="2880"/>
          </w:tcPr>
          <w:p>
            <w:r>
              <w:t>east：102.6</w:t>
            </w:r>
          </w:p>
        </w:tc>
      </w:tr>
      <w:tr>
        <w:tc>
          <w:tcPr>
            <w:tcW w:type="dxa" w:w="2880"/>
          </w:tcPr>
          <w:p>
            <w:r>
              <w:t>-</w:t>
            </w:r>
          </w:p>
        </w:tc>
        <w:tc>
          <w:tcPr>
            <w:tcW w:type="dxa" w:w="2880"/>
          </w:tcPr>
          <w:p>
            <w:r>
              <w:t>south：30.8</w:t>
            </w:r>
          </w:p>
        </w:tc>
        <w:tc>
          <w:tcPr>
            <w:tcW w:type="dxa" w:w="2880"/>
          </w:tcPr>
          <w:p>
            <w:r>
              <w:t>-</w:t>
            </w:r>
          </w:p>
        </w:tc>
      </w:tr>
    </w:tbl>
    <w:p>
      <w:r>
        <w:rPr>
          <w:sz w:val="32"/>
        </w:rPr>
        <w:t>5、Time frame:</w:t>
      </w:r>
      <w:r>
        <w:rPr>
          <w:sz w:val="22"/>
        </w:rPr>
        <w:t>2019-12-31 16:00:00+00:00</w:t>
      </w:r>
      <w:r>
        <w:rPr>
          <w:sz w:val="22"/>
        </w:rPr>
        <w:t>--</w:t>
      </w:r>
      <w:r>
        <w:rPr>
          <w:sz w:val="22"/>
        </w:rPr>
        <w:t>2020-12-31 03:59:59+00:00</w:t>
      </w:r>
    </w:p>
    <w:p>
      <w:r>
        <w:rPr>
          <w:sz w:val="32"/>
        </w:rPr>
        <w:t>6、Reference method</w:t>
      </w:r>
    </w:p>
    <w:p>
      <w:pPr>
        <w:ind w:left="432"/>
      </w:pPr>
      <w:r>
        <w:rPr>
          <w:sz w:val="22"/>
        </w:rPr>
        <w:t xml:space="preserve">References to data: </w:t>
      </w:r>
    </w:p>
    <w:p>
      <w:pPr>
        <w:ind w:left="432" w:firstLine="432"/>
      </w:pPr>
      <w:r>
        <w:t>ZHANG   Dongju , CHEN Fahu, ZHANG Xiaoling. Archaeological site investigation and plant and animal resource utilization in the Tibet Plateau ( Paleolithic-Epipaleolithic Age). A Big Earth Data Platform for Three Poles, doi:10.11888/Socioeco.tpdc.271078</w:t>
      </w:r>
      <w:r>
        <w:rPr>
          <w:sz w:val="22"/>
        </w:rPr>
        <w:t>2020</w:t>
      </w:r>
    </w:p>
    <w:p>
      <w:pPr>
        <w:ind w:left="432"/>
      </w:pPr>
      <w:r>
        <w:rPr>
          <w:sz w:val="22"/>
        </w:rPr>
        <w:t xml:space="preserve">References to articles: </w:t>
      </w:r>
    </w:p>
    <w:p>
      <w:pPr>
        <w:ind w:left="864"/>
      </w:pPr>
      <w:r>
        <w:t>Zhang, D.J., Xia, H., Chen, F.H., Li, B., Slon, V., Cheng, T., Yang, R.W., Jacobs, Z.B., Dai, Q.Y., Massilani, D., Shen, X.K., Wang, J., Feng, X.T., Cao, P., Yang, M.A., Yao, J.T., Yang, J.S., Madsen, D.B., Han, Y.Y., Ping, W.J., Liu, F., Perreault, C., Chen, X.S., Meyer, M., Kelso, J., Pääbo, S., &amp; Fu, Q.M. (2020). Denisovan DNA in Late Pleistocene sediments from Baishiya Karst Cave on the Tibetan Plateau. Science, 370, 584-587.</w:t>
        <w:br/>
        <w:br/>
      </w:r>
    </w:p>
    <w:p>
      <w:r>
        <w:rPr>
          <w:sz w:val="32"/>
        </w:rPr>
        <w:t>7、Supporting project information</w:t>
      </w:r>
    </w:p>
    <w:p>
      <w:r>
        <w:rPr>
          <w:sz w:val="32"/>
        </w:rPr>
        <w:t>8、Data resource provider</w:t>
      </w:r>
    </w:p>
    <w:p>
      <w:pPr>
        <w:ind w:left="432"/>
      </w:pPr>
      <w:r>
        <w:rPr>
          <w:sz w:val="22"/>
        </w:rPr>
        <w:t xml:space="preserve">name: </w:t>
      </w:r>
      <w:r>
        <w:rPr>
          <w:sz w:val="22"/>
        </w:rPr>
        <w:t>CHEN Fahu</w:t>
        <w:br/>
      </w:r>
      <w:r>
        <w:rPr>
          <w:sz w:val="22"/>
        </w:rPr>
        <w:t xml:space="preserve">unit: </w:t>
      </w:r>
      <w:r>
        <w:rPr>
          <w:sz w:val="22"/>
        </w:rPr>
        <w:t>Lanzhou University</w:t>
        <w:br/>
      </w:r>
      <w:r>
        <w:rPr>
          <w:sz w:val="22"/>
        </w:rPr>
        <w:t xml:space="preserve">email: </w:t>
      </w:r>
      <w:r>
        <w:rPr>
          <w:sz w:val="22"/>
        </w:rPr>
        <w:t>chenfh@lzu.edu.cn</w:t>
        <w:br/>
        <w:br/>
      </w:r>
      <w:r>
        <w:rPr>
          <w:sz w:val="22"/>
        </w:rPr>
        <w:t xml:space="preserve">name: </w:t>
      </w:r>
      <w:r>
        <w:rPr>
          <w:sz w:val="22"/>
        </w:rPr>
        <w:t>ZHANG Xiaoling</w:t>
        <w:br/>
      </w:r>
      <w:r>
        <w:rPr>
          <w:sz w:val="22"/>
        </w:rPr>
        <w:t xml:space="preserve">unit: </w:t>
      </w:r>
      <w:r>
        <w:rPr>
          <w:sz w:val="22"/>
        </w:rPr>
        <w:t>Institute of Vertebrate Paleontology and Paleoanthropology</w:t>
        <w:br/>
      </w:r>
      <w:r>
        <w:rPr>
          <w:sz w:val="22"/>
        </w:rPr>
        <w:t xml:space="preserve">email: </w:t>
      </w:r>
      <w:r>
        <w:rPr>
          <w:sz w:val="22"/>
        </w:rPr>
        <w:t>zhangxiaoling@ivpp.ac.cn</w:t>
        <w:br/>
        <w:br/>
      </w:r>
      <w:r>
        <w:rPr>
          <w:sz w:val="22"/>
        </w:rPr>
        <w:t xml:space="preserve">name: </w:t>
      </w:r>
      <w:r>
        <w:rPr>
          <w:sz w:val="22"/>
        </w:rPr>
        <w:t xml:space="preserve">ZHANG   Dongju </w:t>
        <w:br/>
      </w:r>
      <w:r>
        <w:rPr>
          <w:sz w:val="22"/>
        </w:rPr>
        <w:t xml:space="preserve">unit: </w:t>
      </w:r>
      <w:r>
        <w:rPr>
          <w:sz w:val="22"/>
        </w:rPr>
        <w:t>Lanzhou University</w:t>
        <w:br/>
      </w:r>
      <w:r>
        <w:rPr>
          <w:sz w:val="22"/>
        </w:rPr>
        <w:t xml:space="preserve">email: </w:t>
      </w:r>
      <w:r>
        <w:rPr>
          <w:sz w:val="22"/>
        </w:rPr>
        <w:t>djzhang@lzu.edu.cn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