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distribution of desert for The QinghaiLake River Basin (2000)</w:t>
      </w:r>
    </w:p>
    <w:p>
      <w:r>
        <w:rPr>
          <w:sz w:val="32"/>
        </w:rPr>
        <w:t>1、Description</w:t>
      </w:r>
    </w:p>
    <w:p>
      <w:pPr>
        <w:ind w:firstLine="432"/>
      </w:pPr>
      <w:r>
        <w:rPr>
          <w:sz w:val="22"/>
        </w:rPr>
        <w:t>The data is the distribution map of 100,000 deserts in Qinghai Lake Basin. This data uses 2000 TM image as the data source for interpretation, extraction and revision. Remote sensing and geographic information system technology are combined with the mapping requirements of a scale of 1: 100,000 to carry out thematic mapping of deserts, sands and gravelly Gobi.  Data attribute table: area (area), perimeter (perimeter), ashm_ (sequence code), class (desert code) and ashm_id (desert code), of which the desert code is as follows: mobile sand 2341010, semi-mobile sand 2341020, semi-fixed sand 2341030, Gobi desert 2342000 and saline-alkali land 2343000.</w:t>
      </w:r>
    </w:p>
    <w:p>
      <w:r>
        <w:rPr>
          <w:sz w:val="32"/>
        </w:rPr>
        <w:t>2、Keywords</w:t>
      </w:r>
    </w:p>
    <w:p>
      <w:pPr>
        <w:ind w:left="432"/>
      </w:pPr>
      <w:r>
        <w:rPr>
          <w:sz w:val="22"/>
        </w:rPr>
        <w:t>Theme：</w:t>
      </w:r>
      <w:r>
        <w:rPr>
          <w:sz w:val="22"/>
        </w:rPr>
        <w:t>Desert</w:t>
      </w:r>
      <w:r>
        <w:t>,</w:t>
      </w:r>
      <w:r>
        <w:rPr>
          <w:sz w:val="22"/>
        </w:rPr>
        <w:t>Desert, sand</w:t>
        <w:br/>
      </w:r>
      <w:r>
        <w:rPr>
          <w:sz w:val="22"/>
        </w:rPr>
        <w:t>Discipline：</w:t>
      </w:r>
      <w:r>
        <w:rPr>
          <w:sz w:val="22"/>
        </w:rPr>
        <w:t>Terrestrial Surface</w:t>
        <w:br/>
      </w:r>
      <w:r>
        <w:rPr>
          <w:sz w:val="22"/>
        </w:rPr>
        <w:t>Places：</w:t>
      </w:r>
      <w:r>
        <w:rPr>
          <w:sz w:val="22"/>
        </w:rPr>
        <w:t>Qinghai Lake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3.Filesize：1.78MB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north：38.42</w:t>
            </w:r>
          </w:p>
        </w:tc>
        <w:tc>
          <w:tcPr>
            <w:tcW w:type="dxa" w:w="2880"/>
          </w:tcPr>
          <w:p>
            <w:r>
              <w:t>-</w:t>
            </w:r>
          </w:p>
        </w:tc>
      </w:tr>
      <w:tr>
        <w:tc>
          <w:tcPr>
            <w:tcW w:type="dxa" w:w="2880"/>
          </w:tcPr>
          <w:p>
            <w:r>
              <w:t>west：97.56</w:t>
            </w:r>
          </w:p>
        </w:tc>
        <w:tc>
          <w:tcPr>
            <w:tcW w:type="dxa" w:w="2880"/>
          </w:tcPr>
          <w:p>
            <w:r>
              <w:t>-</w:t>
            </w:r>
          </w:p>
        </w:tc>
        <w:tc>
          <w:tcPr>
            <w:tcW w:type="dxa" w:w="2880"/>
          </w:tcPr>
          <w:p>
            <w:r>
              <w:t>east：101.45</w:t>
            </w:r>
          </w:p>
        </w:tc>
      </w:tr>
      <w:tr>
        <w:tc>
          <w:tcPr>
            <w:tcW w:type="dxa" w:w="2880"/>
          </w:tcPr>
          <w:p>
            <w:r>
              <w:t>-</w:t>
            </w:r>
          </w:p>
        </w:tc>
        <w:tc>
          <w:tcPr>
            <w:tcW w:type="dxa" w:w="2880"/>
          </w:tcPr>
          <w:p>
            <w:r>
              <w:t>south：36.17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 Changzhen, WANG Jianhua. Data of distribution of desert for The QinghaiLake River Basin (2000). A Big Earth Data Platform for Three Poles, </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YAN Changzhen</w:t>
        <w:br/>
      </w:r>
      <w:r>
        <w:rPr>
          <w:sz w:val="22"/>
        </w:rPr>
        <w:t xml:space="preserve">unit: </w:t>
      </w:r>
      <w:r>
        <w:rPr>
          <w:sz w:val="22"/>
        </w:rPr>
        <w:t>Northwest Institute of Eco-Environment and Resources, CAS</w:t>
        <w:br/>
      </w:r>
      <w:r>
        <w:rPr>
          <w:sz w:val="22"/>
        </w:rPr>
        <w:t xml:space="preserve">email: </w:t>
      </w:r>
      <w:r>
        <w:rPr>
          <w:sz w:val="22"/>
        </w:rPr>
        <w:t>yancz@lzb.ac.cn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