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dataset of Sidaoqiao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r>
      <w:r>
        <w:t>,</w:t>
      </w:r>
      <w:r>
        <w:rPr>
          <w:sz w:val="22"/>
        </w:rPr>
        <w:t>Vegetation cover</w:t>
        <w:br/>
      </w:r>
      <w:r>
        <w:rPr>
          <w:sz w:val="22"/>
        </w:rPr>
        <w:t>Discipline：</w:t>
      </w:r>
      <w:r>
        <w:rPr>
          <w:sz w:val="22"/>
        </w:rPr>
        <w:t>Terrestrial Surface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2018-06-23 08:00:00+00:00</w:t>
      </w:r>
      <w:r>
        <w:rPr>
          <w:sz w:val="22"/>
        </w:rPr>
        <w:t>--</w:t>
      </w:r>
      <w:r>
        <w:rPr>
          <w:sz w:val="22"/>
        </w:rPr>
        <w:t>2018-11-15 08:00:00+00:00</w:t>
      </w:r>
    </w:p>
    <w:p>
      <w:r>
        <w:rPr>
          <w:sz w:val="32"/>
        </w:rPr>
        <w:t>6、Reference method</w:t>
      </w:r>
    </w:p>
    <w:p>
      <w:pPr>
        <w:ind w:left="432"/>
      </w:pPr>
      <w:r>
        <w:rPr>
          <w:sz w:val="22"/>
        </w:rPr>
        <w:t xml:space="preserve">References to data: </w:t>
      </w:r>
    </w:p>
    <w:p>
      <w:pPr>
        <w:ind w:left="432" w:firstLine="432"/>
      </w:pPr>
      <w:r>
        <w:t>XU Ziwei, Qu Yonghua. Qilian Mountains integrated observatory network: Dataset of Heihe integrated observatory network (phenology camera observation dataset of Sidaoqiao superstation, 2018). A Big Earth Data Platform for Three Poles, doi:10.11888/Meteoro.tpdc.270761</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