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Birth rate, death rate and natural growth rate of population in different regions of China (2001-2008)</w:t>
      </w:r>
    </w:p>
    <w:p>
      <w:r>
        <w:rPr>
          <w:sz w:val="32"/>
        </w:rPr>
        <w:t>1、Description</w:t>
      </w:r>
    </w:p>
    <w:p>
      <w:pPr>
        <w:ind w:firstLine="432"/>
      </w:pPr>
      <w:r>
        <w:rPr>
          <w:sz w:val="22"/>
        </w:rPr>
        <w:t>The data set records the statistical data of birth rate, death rate and natural growth rate (2001-2008) in different regions of China, and the data are divided by year. The data are collected from the statistical yearbook of Qinghai Province issued by the Bureau of statistics of Qinghai Province. The data set contains eight data tables, each of which has the same structure. For example, the data table in 2008 has five fields:</w:t>
        <w:br/>
        <w:t>Field 1: Province (city, district)</w:t>
        <w:br/>
        <w:t>Field 2: total population at the end of the year</w:t>
        <w:br/>
        <w:t>Field 3: birth rate</w:t>
        <w:br/>
        <w:t>Field 4: population mortality</w:t>
        <w:br/>
        <w:t>Field 5: natural population growth rate</w:t>
      </w:r>
    </w:p>
    <w:p>
      <w:r>
        <w:rPr>
          <w:sz w:val="32"/>
        </w:rPr>
        <w:t>2、Keywords</w:t>
      </w:r>
    </w:p>
    <w:p>
      <w:pPr>
        <w:ind w:left="432"/>
      </w:pPr>
      <w:r>
        <w:rPr>
          <w:sz w:val="22"/>
        </w:rPr>
        <w:t>Theme：</w:t>
      </w:r>
      <w:r>
        <w:rPr>
          <w:sz w:val="22"/>
        </w:rPr>
        <w:t>Population</w:t>
      </w:r>
      <w:r>
        <w:t>,</w:t>
      </w:r>
      <w:r>
        <w:rPr>
          <w:sz w:val="22"/>
        </w:rPr>
        <w:t>Birth rate</w:t>
      </w:r>
      <w:r>
        <w:t>,</w:t>
      </w:r>
      <w:r>
        <w:rPr>
          <w:sz w:val="22"/>
        </w:rPr>
        <w:t>Population growth rate</w:t>
      </w:r>
      <w:r>
        <w:t>,</w:t>
      </w:r>
      <w:r>
        <w:rPr>
          <w:sz w:val="22"/>
        </w:rPr>
        <w:t>Death rate</w:t>
        <w:br/>
      </w:r>
      <w:r>
        <w:rPr>
          <w:sz w:val="22"/>
        </w:rPr>
        <w:t>Discipline：</w:t>
      </w:r>
      <w:r>
        <w:rPr>
          <w:sz w:val="22"/>
        </w:rPr>
        <w:t>Human-nature Relationship</w:t>
        <w:br/>
      </w:r>
      <w:r>
        <w:rPr>
          <w:sz w:val="22"/>
        </w:rPr>
        <w:t>Places：</w:t>
      </w:r>
      <w:r>
        <w:rPr>
          <w:sz w:val="22"/>
        </w:rPr>
        <w:t>China</w:t>
        <w:br/>
      </w:r>
      <w:r>
        <w:rPr>
          <w:sz w:val="22"/>
        </w:rPr>
        <w:t>Time：</w:t>
      </w:r>
      <w:r>
        <w:rPr>
          <w:sz w:val="22"/>
        </w:rPr>
        <w:t>2001-2008</w:t>
      </w:r>
    </w:p>
    <w:p>
      <w:r>
        <w:rPr>
          <w:sz w:val="32"/>
        </w:rPr>
        <w:t>3、Data details</w:t>
      </w:r>
    </w:p>
    <w:p>
      <w:pPr>
        <w:ind w:left="432"/>
      </w:pPr>
      <w:r>
        <w:rPr>
          <w:sz w:val="22"/>
        </w:rPr>
        <w:t>1.Scale：None</w:t>
      </w:r>
    </w:p>
    <w:p>
      <w:pPr>
        <w:ind w:left="432"/>
      </w:pPr>
      <w:r>
        <w:rPr>
          <w:sz w:val="22"/>
        </w:rPr>
        <w:t>2.Projection：</w:t>
      </w:r>
    </w:p>
    <w:p>
      <w:pPr>
        <w:ind w:left="432"/>
      </w:pPr>
      <w:r>
        <w:rPr>
          <w:sz w:val="22"/>
        </w:rPr>
        <w:t>3.Filesize：0.09MB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north：53.3</w:t>
            </w:r>
          </w:p>
        </w:tc>
        <w:tc>
          <w:tcPr>
            <w:tcW w:type="dxa" w:w="2880"/>
          </w:tcPr>
          <w:p>
            <w:r>
              <w:t>-</w:t>
            </w:r>
          </w:p>
        </w:tc>
      </w:tr>
      <w:tr>
        <w:tc>
          <w:tcPr>
            <w:tcW w:type="dxa" w:w="2880"/>
          </w:tcPr>
          <w:p>
            <w:r>
              <w:t>west：73.3</w:t>
            </w:r>
          </w:p>
        </w:tc>
        <w:tc>
          <w:tcPr>
            <w:tcW w:type="dxa" w:w="2880"/>
          </w:tcPr>
          <w:p>
            <w:r>
              <w:t>-</w:t>
            </w:r>
          </w:p>
        </w:tc>
        <w:tc>
          <w:tcPr>
            <w:tcW w:type="dxa" w:w="2880"/>
          </w:tcPr>
          <w:p>
            <w:r>
              <w:t>east：135.2</w:t>
            </w:r>
          </w:p>
        </w:tc>
      </w:tr>
      <w:tr>
        <w:tc>
          <w:tcPr>
            <w:tcW w:type="dxa" w:w="2880"/>
          </w:tcPr>
          <w:p>
            <w:r>
              <w:t>-</w:t>
            </w:r>
          </w:p>
        </w:tc>
        <w:tc>
          <w:tcPr>
            <w:tcW w:type="dxa" w:w="2880"/>
          </w:tcPr>
          <w:p>
            <w:r>
              <w:t>south：3.5</w:t>
            </w:r>
          </w:p>
        </w:tc>
        <w:tc>
          <w:tcPr>
            <w:tcW w:type="dxa" w:w="2880"/>
          </w:tcPr>
          <w:p>
            <w:r>
              <w:t>-</w:t>
            </w:r>
          </w:p>
        </w:tc>
      </w:tr>
    </w:tbl>
    <w:p>
      <w:r>
        <w:rPr>
          <w:sz w:val="32"/>
        </w:rPr>
        <w:t>5、Time frame:</w:t>
      </w:r>
      <w:r>
        <w:rPr>
          <w:sz w:val="22"/>
        </w:rPr>
        <w:t>2000-12-31 16:00:00+00:00</w:t>
      </w:r>
      <w:r>
        <w:rPr>
          <w:sz w:val="22"/>
        </w:rPr>
        <w:t>--</w:t>
      </w:r>
      <w:r>
        <w:rPr>
          <w:sz w:val="22"/>
        </w:rPr>
        <w:t>2008-12-30 16:00:00+00:00</w:t>
      </w:r>
    </w:p>
    <w:p>
      <w:r>
        <w:rPr>
          <w:sz w:val="32"/>
        </w:rPr>
        <w:t>6、Reference method</w:t>
      </w:r>
    </w:p>
    <w:p>
      <w:pPr>
        <w:ind w:left="432"/>
      </w:pPr>
      <w:r>
        <w:rPr>
          <w:sz w:val="22"/>
        </w:rPr>
        <w:t xml:space="preserve">References to data: </w:t>
      </w:r>
    </w:p>
    <w:p>
      <w:pPr>
        <w:ind w:left="432" w:firstLine="432"/>
      </w:pPr>
      <w:r>
        <w:t xml:space="preserve">Qinghai Provincial Bureau of Statistics. Birth rate, death rate and natural growth rate of population in different regions of China (2001-2008). A Big Earth Data Platform for Three Poles, </w:t>
      </w:r>
      <w:r>
        <w:rPr>
          <w:sz w:val="22"/>
        </w:rPr>
        <w:t>2021</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Qinghai Provincial Bureau of Statistics</w:t>
        <w:br/>
      </w:r>
      <w:r>
        <w:rPr>
          <w:sz w:val="22"/>
        </w:rPr>
        <w:t xml:space="preserve">unit: </w:t>
      </w:r>
      <w:r>
        <w:rPr>
          <w:sz w:val="22"/>
        </w:rPr>
        <w:t>Qinghai Provincial Bureau of Statistics</w:t>
        <w:br/>
      </w:r>
      <w:r>
        <w:rPr>
          <w:sz w:val="22"/>
        </w:rPr>
        <w:t xml:space="preserve">email: </w:t>
      </w:r>
      <w:r>
        <w:rPr>
          <w:sz w:val="22"/>
        </w:rPr>
        <w:t>qhsgcgl@qh.stats.cn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