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Xiyinghe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Xiyinghe Station from January 1 to December 31, 2018. The site (101.853E, 37.561N) was located on a alpine meadow in the Menyuan,Qinghai Province. The elevation is 3639 m. The installation heights and orientations of different sensors and measured quantities were as follows: air temperature and humidity profile (2, 4, and 8 m, towards north), wind speed and direction profile (windsonic; 2, 4, and 8 m, towards north), air pressure (1.5 m), rain gauge (4 m), four-component radiometer (4 m, towards south), infrared temperature sensors (4 m, towards south, vertically downward), photosynthetically active radiation (4 m, towards south), soil heat flux (-0.05 m and -0.1m in south of tower), soil soil temperature/ moisture/ electrical conductivity profile (-0.2 and -0.4 m in south of tower), sunshine duration sensor (4 m, towards south).</w:t>
        <w:br/>
        <w:t>The observations included the following: air temperature and humidity (Ta_2 m, Ta_4 m, and Ta_8 m; RH_2 m, RH_4 m, and RH_8 m) (℃ and %, respectively), wind speed (Ws_2 m, Ws_4 m, and Ws_8 m) (m/s), wind direction (WD_2 m,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(s/m^2)), soil heat flux (Gs_5 cm, Gs_10cm) (W/m^2), soil temperature (Ts_20 cm, Ts_40 cm) (℃), soil moisture (Ms_20 cm, Ms_40 cm) (%, volumetric water content), soil water potential (SWP_20cm , SWP_40cm)(kpa) , soil conductivity (Ec_20cm, Ec_40cm)(μs/cm), sun time (h).</w:t>
        <w:br/>
        <w:t>The data processing and quality control steps were as follows: (1) The AWS data were averaged over intervals of 10 min for a total of 144 records per day. The meteorological data were missing during Aug. 29 to Oct.18 because of unstable power supply due to battery box flooding; The wind speed and direction profile data were rejected because of sensor failure; The precipitation data were rejected because of program error; The air humidity data before Mar. 2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Soil</w:t>
      </w:r>
      <w:r>
        <w:t>,</w:t>
      </w:r>
      <w:r>
        <w:rPr>
          <w:sz w:val="22"/>
        </w:rPr>
        <w:t>Precipitation</w:t>
      </w:r>
      <w:r>
        <w:t>,</w:t>
      </w:r>
      <w:r>
        <w:rPr>
          <w:sz w:val="22"/>
        </w:rPr>
        <w:t>Desert</w:t>
      </w:r>
      <w:r>
        <w:t>,</w:t>
      </w:r>
      <w:r>
        <w:rPr>
          <w:sz w:val="22"/>
        </w:rPr>
        <w:t>Vegetation</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Shiyang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2018-01-07 08:00:00+00:00</w:t>
      </w:r>
      <w:r>
        <w:rPr>
          <w:sz w:val="22"/>
        </w:rPr>
        <w:t>--</w:t>
      </w:r>
      <w:r>
        <w:rPr>
          <w:sz w:val="22"/>
        </w:rPr>
        <w:t>2019-01-06 08:00:00+00:00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Xiyinghe station, 2018). A Big Earth Data Platform for Three Poles, doi:10.11888/Geogra.tpdc.270158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