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Zaduo County, Qinghai Province (1988, 2012)</w:t>
      </w:r>
    </w:p>
    <w:p>
      <w:r>
        <w:rPr>
          <w:sz w:val="32"/>
        </w:rPr>
        <w:t>1、Description</w:t>
      </w:r>
    </w:p>
    <w:p>
      <w:pPr>
        <w:ind w:firstLine="432"/>
      </w:pPr>
      <w:r>
        <w:rPr>
          <w:sz w:val="22"/>
        </w:rPr>
        <w:t>The data set records the statistical data of natural grassland grade area in Zaduo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Zaduo county (2012) and statistics of natural grassland grade in Zaduo county (1988). The data table structure is similar. For example, the statistical data of natural grassland grade area in Zaduo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Zaduo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Zaduo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