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Geochronology and geochemical data of early Paleozoic magmatic rocks in Southern Qiangtang, Tibet</w:t>
      </w:r>
    </w:p>
    <w:p>
      <w:r>
        <w:rPr>
          <w:sz w:val="32"/>
        </w:rPr>
        <w:t>1、Description</w:t>
      </w:r>
    </w:p>
    <w:p>
      <w:pPr>
        <w:ind w:firstLine="432"/>
      </w:pPr>
      <w:r>
        <w:rPr>
          <w:sz w:val="22"/>
        </w:rPr>
        <w:t>The data are isotopic dating data, zircon HF-O isotopic data, rock whole rock major and trace data, rock whole rock isotopic geochemical data. The samples were collected from the early Paleozoic magmatic rocks in South Qiangtang, Qinghai Tibet Plateau. Radioisotope geochronology data were obtained by analyzing zircon U-Pb isotopes with secondary ion microprobe. HF and O isotopes of minerals were obtained by laser ablation inductively coupled plasma mass spectrometry and secondary ion probe analysis, respectively. The major, trace and isotopic geochemical data of whole rock were obtained by X-ray fluorescence spectrometry and inductively coupled plasma mass spectrometry, and the whole rock isotopic geochemical data were obtained by inductively coupled plasma mass spectrometry. Based on the data obtained, the basement rocks and their formation history of Nanqiangtang are identified.</w:t>
      </w:r>
    </w:p>
    <w:p>
      <w:r>
        <w:rPr>
          <w:sz w:val="32"/>
        </w:rPr>
        <w:t>2、Keywords</w:t>
      </w:r>
    </w:p>
    <w:p>
      <w:pPr>
        <w:ind w:left="432"/>
      </w:pPr>
      <w:r>
        <w:rPr>
          <w:sz w:val="22"/>
        </w:rPr>
        <w:t>Theme：</w:t>
      </w:r>
      <w:r>
        <w:rPr>
          <w:sz w:val="22"/>
        </w:rPr>
        <w:t>Major elements</w:t>
      </w:r>
      <w:r>
        <w:t>,</w:t>
      </w:r>
      <w:r>
        <w:rPr>
          <w:sz w:val="22"/>
        </w:rPr>
        <w:t>Geochemistry</w:t>
      </w:r>
      <w:r>
        <w:t>,</w:t>
      </w:r>
      <w:r>
        <w:rPr>
          <w:sz w:val="22"/>
        </w:rPr>
        <w:t>Zircon Hf-O isotope</w:t>
        <w:br/>
      </w:r>
      <w:r>
        <w:rPr>
          <w:sz w:val="22"/>
        </w:rPr>
        <w:t>Discipline：</w:t>
      </w:r>
      <w:r>
        <w:rPr>
          <w:sz w:val="22"/>
        </w:rPr>
        <w:t>Solid earth</w:t>
        <w:br/>
      </w:r>
      <w:r>
        <w:rPr>
          <w:sz w:val="22"/>
        </w:rPr>
        <w:t>Places：</w:t>
      </w:r>
      <w:r>
        <w:rPr>
          <w:sz w:val="22"/>
        </w:rPr>
        <w:t>South Qiangtang</w:t>
      </w:r>
      <w:r>
        <w:t xml:space="preserve">, </w:t>
      </w:r>
      <w:r>
        <w:rPr>
          <w:sz w:val="22"/>
        </w:rPr>
        <w:t>Tibet</w:t>
        <w:br/>
      </w:r>
      <w:r>
        <w:rPr>
          <w:sz w:val="22"/>
        </w:rPr>
        <w:t>Time：</w:t>
      </w:r>
      <w:r>
        <w:rPr>
          <w:sz w:val="22"/>
        </w:rPr>
        <w:t>Ordovician</w:t>
      </w:r>
    </w:p>
    <w:p>
      <w:r>
        <w:rPr>
          <w:sz w:val="32"/>
        </w:rPr>
        <w:t>3、Data details</w:t>
      </w:r>
    </w:p>
    <w:p>
      <w:pPr>
        <w:ind w:left="432"/>
      </w:pPr>
      <w:r>
        <w:rPr>
          <w:sz w:val="22"/>
        </w:rPr>
        <w:t>1.Scale：None</w:t>
      </w:r>
    </w:p>
    <w:p>
      <w:pPr>
        <w:ind w:left="432"/>
      </w:pPr>
      <w:r>
        <w:rPr>
          <w:sz w:val="22"/>
        </w:rPr>
        <w:t>2.Projection：None</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north：34.0</w:t>
            </w:r>
          </w:p>
        </w:tc>
        <w:tc>
          <w:tcPr>
            <w:tcW w:type="dxa" w:w="2880"/>
          </w:tcPr>
          <w:p>
            <w:r>
              <w:t>-</w:t>
            </w:r>
          </w:p>
        </w:tc>
      </w:tr>
      <w:tr>
        <w:tc>
          <w:tcPr>
            <w:tcW w:type="dxa" w:w="2880"/>
          </w:tcPr>
          <w:p>
            <w:r>
              <w:t>west：84.0</w:t>
            </w:r>
          </w:p>
        </w:tc>
        <w:tc>
          <w:tcPr>
            <w:tcW w:type="dxa" w:w="2880"/>
          </w:tcPr>
          <w:p>
            <w:r>
              <w:t>-</w:t>
            </w:r>
          </w:p>
        </w:tc>
        <w:tc>
          <w:tcPr>
            <w:tcW w:type="dxa" w:w="2880"/>
          </w:tcPr>
          <w:p>
            <w:r>
              <w:t>east：86.0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DAN  Wei. Geochronology and geochemical data of early Paleozoic magmatic rocks in Southern Qiangtang, Tibet. A Big Earth Data Platform for Three Poles, doi:10.11888/Geo.tpdc.271320</w:t>
      </w:r>
      <w:r>
        <w:rPr>
          <w:sz w:val="22"/>
        </w:rPr>
        <w:t>2021</w:t>
      </w:r>
    </w:p>
    <w:p>
      <w:pPr>
        <w:ind w:left="432"/>
      </w:pPr>
      <w:r>
        <w:rPr>
          <w:sz w:val="22"/>
        </w:rPr>
        <w:t xml:space="preserve">References to articles: </w:t>
      </w:r>
    </w:p>
    <w:p>
      <w:pPr>
        <w:ind w:left="864"/>
      </w:pPr>
      <w:r>
        <w:t>Dan, W., Wang, Q., Zhang, X.Z., &amp;Tang, G.J. (2020). Early Paleozoic S-type granites as the basement of Southern Qiantang Terrane, Tibet. Lithos 356-357, 105395.</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DAN  Wei</w:t>
        <w:br/>
      </w:r>
      <w:r>
        <w:rPr>
          <w:sz w:val="22"/>
        </w:rPr>
        <w:t xml:space="preserve">unit: </w:t>
      </w:r>
      <w:r>
        <w:rPr>
          <w:sz w:val="22"/>
        </w:rPr>
        <w:br/>
      </w:r>
      <w:r>
        <w:rPr>
          <w:sz w:val="22"/>
        </w:rPr>
        <w:t xml:space="preserve">email: </w:t>
      </w:r>
      <w:r>
        <w:rPr>
          <w:sz w:val="22"/>
        </w:rPr>
        <w:t>danwei@gig.ac.cn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