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forest structure parameter survey at the fixed sampling plot in the Pailugou watershed and Dayekou watershed foci experiment area (2007)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  <w:br/>
        <w:t>202024test test data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Leaf area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Soil horizons/profile</w:t>
      </w:r>
      <w:r>
        <w:t>,</w:t>
      </w:r>
      <w:r>
        <w:rPr>
          <w:sz w:val="22"/>
        </w:rPr>
        <w:t>Forest structure</w:t>
      </w:r>
      <w:r>
        <w:t>,</w:t>
      </w:r>
      <w:r>
        <w:rPr>
          <w:sz w:val="22"/>
        </w:rPr>
        <w:t>Soil water holding capacity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3.Filesize：2321.9MB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north：38.5765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east：100.30698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south：38.4382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2007-08-09 17:22:00+00:00</w:t>
      </w:r>
      <w:r>
        <w:rPr>
          <w:sz w:val="22"/>
        </w:rPr>
        <w:t>--</w:t>
      </w:r>
      <w:r>
        <w:rPr>
          <w:sz w:val="22"/>
        </w:rPr>
        <w:t>2007-09-04 17:22:00+00:00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GU  Juan. WATER: Dataset of forest structure parameter survey at the fixed sampling plot in the Pailugou watershed and Dayekou watershed foci experiment area (2007). A Big Earth Data Platform for Three Poles, doi:10.3972/water973.0244.db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GU  Juan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