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Proportion of urban population in different regions of China (2010-2018)</w:t>
      </w:r>
    </w:p>
    <w:p>
      <w:r>
        <w:rPr>
          <w:sz w:val="32"/>
        </w:rPr>
        <w:t>1、Description</w:t>
      </w:r>
    </w:p>
    <w:p>
      <w:pPr>
        <w:ind w:firstLine="432"/>
      </w:pPr>
      <w:r>
        <w:rPr>
          <w:sz w:val="22"/>
        </w:rPr>
        <w:t>This data set records the statistical data of the proportion of urban population in various regions of China (2010-2018), which is divided by year. The data are collected from the statistical yearbook of Qinghai Province issued by the Bureau of statistics of Qinghai Province. The data set consists of three data tables</w:t>
        <w:br/>
        <w:t>Proportion of urban population in different regions of China (2010-2016). Xls</w:t>
        <w:br/>
        <w:t>Proportion of urban population in different regions of China (2011-2017). Xls</w:t>
        <w:br/>
        <w:t>The proportion of urban population in all regions of China (2011-2018). XLS, the data table structure is the same. For example, the data table in 2018 has two fields:</w:t>
        <w:br/>
        <w:t>Field 1: year</w:t>
        <w:br/>
        <w:t>Field 2: Region</w:t>
      </w:r>
    </w:p>
    <w:p>
      <w:r>
        <w:rPr>
          <w:sz w:val="32"/>
        </w:rPr>
        <w:t>2、Keywords</w:t>
      </w:r>
    </w:p>
    <w:p>
      <w:pPr>
        <w:ind w:left="432"/>
      </w:pPr>
      <w:r>
        <w:rPr>
          <w:sz w:val="22"/>
        </w:rPr>
        <w:t>Theme：</w:t>
      </w:r>
      <w:r>
        <w:rPr>
          <w:sz w:val="22"/>
        </w:rPr>
        <w:t>Population</w:t>
      </w:r>
      <w:r>
        <w:t>,</w:t>
      </w:r>
      <w:r>
        <w:rPr>
          <w:sz w:val="22"/>
        </w:rPr>
        <w:t>Proportion of population</w:t>
        <w:br/>
      </w:r>
      <w:r>
        <w:rPr>
          <w:sz w:val="22"/>
        </w:rPr>
        <w:t>Discipline：</w:t>
      </w:r>
      <w:r>
        <w:rPr>
          <w:sz w:val="22"/>
        </w:rPr>
        <w:t>Human-nature Relationship</w:t>
        <w:br/>
      </w:r>
      <w:r>
        <w:rPr>
          <w:sz w:val="22"/>
        </w:rPr>
        <w:t>Places：</w:t>
      </w:r>
      <w:r>
        <w:rPr>
          <w:sz w:val="22"/>
        </w:rPr>
        <w:t>China</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Proportion of urban population in different regions of China (2010-2018).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