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Measured and surveyed maximum 24h precipitation point data of Sichuan-Tibet line and surrounding areas (1935-1999)</w:t>
      </w:r>
    </w:p>
    <w:p>
      <w:r>
        <w:rPr>
          <w:sz w:val="32"/>
        </w:rPr>
        <w:t>1、Description</w:t>
      </w:r>
    </w:p>
    <w:p>
      <w:pPr>
        <w:ind w:firstLine="432"/>
      </w:pPr>
      <w:r>
        <w:rPr>
          <w:sz w:val="22"/>
        </w:rPr>
        <w:t>This dataset organizes and collects the measured and surveyed maximum 24h precipitation point data along the Sichuan-Tibet Railway and its surrounding areas. Contains watershed KID, station, province, X coordinate, Y coordinate, rain, date and other field data. A total of 43 records. The data comes from the atlas of rainstorm statistical parameters in China (2006 Edition). The measured and investigated maximum 24h rainfall point data of China's rainstorm statistical parameter Atlas (2006 Edition) are manually digitized along the Sichuan Tibet railway and the surrounding areas. The accuracy of the original data is 1 ° × 1 ° grid data, which is suitable for the comprehensive study of design rainstorm nationwide.</w:t>
      </w:r>
    </w:p>
    <w:p>
      <w:r>
        <w:rPr>
          <w:sz w:val="32"/>
        </w:rPr>
        <w:t>2、Keywords</w:t>
      </w:r>
    </w:p>
    <w:p>
      <w:pPr>
        <w:ind w:left="432"/>
      </w:pPr>
      <w:r>
        <w:rPr>
          <w:sz w:val="22"/>
        </w:rPr>
        <w:t>Theme：</w:t>
      </w:r>
      <w:r>
        <w:rPr>
          <w:sz w:val="22"/>
        </w:rPr>
        <w:t>Precipitation</w:t>
      </w:r>
      <w:r>
        <w:t>,</w:t>
      </w:r>
      <w:r>
        <w:rPr>
          <w:sz w:val="22"/>
        </w:rPr>
        <w:t>Rainfall capacity</w:t>
        <w:br/>
      </w:r>
      <w:r>
        <w:rPr>
          <w:sz w:val="22"/>
        </w:rPr>
        <w:t>Discipline：</w:t>
      </w:r>
      <w:r>
        <w:rPr>
          <w:sz w:val="22"/>
        </w:rPr>
        <w:t>Atmosphere</w:t>
        <w:br/>
      </w:r>
      <w:r>
        <w:rPr>
          <w:sz w:val="22"/>
        </w:rPr>
        <w:t>Places：</w:t>
      </w:r>
      <w:r>
        <w:rPr>
          <w:sz w:val="22"/>
        </w:rPr>
        <w:t>Hengduan Mountains region</w:t>
      </w:r>
      <w:r>
        <w:t xml:space="preserve">, </w:t>
      </w:r>
      <w:r>
        <w:rPr>
          <w:sz w:val="22"/>
        </w:rPr>
        <w:t>Sichuan Tibet Railway</w:t>
        <w:br/>
      </w:r>
      <w:r>
        <w:rPr>
          <w:sz w:val="22"/>
        </w:rPr>
        <w:t>Time：</w:t>
      </w:r>
      <w:r>
        <w:rPr>
          <w:sz w:val="22"/>
        </w:rPr>
        <w:t>1935-1999</w:t>
      </w:r>
    </w:p>
    <w:p>
      <w:r>
        <w:rPr>
          <w:sz w:val="32"/>
        </w:rPr>
        <w:t>3、Data details</w:t>
      </w:r>
    </w:p>
    <w:p>
      <w:pPr>
        <w:ind w:left="432"/>
      </w:pPr>
      <w:r>
        <w:rPr>
          <w:sz w:val="22"/>
        </w:rPr>
        <w:t>1.Scale：250000</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north：35.77</w:t>
            </w:r>
          </w:p>
        </w:tc>
        <w:tc>
          <w:tcPr>
            <w:tcW w:type="dxa" w:w="2880"/>
          </w:tcPr>
          <w:p>
            <w:r>
              <w:t>-</w:t>
            </w:r>
          </w:p>
        </w:tc>
      </w:tr>
      <w:tr>
        <w:tc>
          <w:tcPr>
            <w:tcW w:type="dxa" w:w="2880"/>
          </w:tcPr>
          <w:p>
            <w:r>
              <w:t>west：90.08</w:t>
            </w:r>
          </w:p>
        </w:tc>
        <w:tc>
          <w:tcPr>
            <w:tcW w:type="dxa" w:w="2880"/>
          </w:tcPr>
          <w:p>
            <w:r>
              <w:t>-</w:t>
            </w:r>
          </w:p>
        </w:tc>
        <w:tc>
          <w:tcPr>
            <w:tcW w:type="dxa" w:w="2880"/>
          </w:tcPr>
          <w:p>
            <w:r>
              <w:t>east：103.21</w:t>
            </w:r>
          </w:p>
        </w:tc>
      </w:tr>
      <w:tr>
        <w:tc>
          <w:tcPr>
            <w:tcW w:type="dxa" w:w="2880"/>
          </w:tcPr>
          <w:p>
            <w:r>
              <w:t>-</w:t>
            </w:r>
          </w:p>
        </w:tc>
        <w:tc>
          <w:tcPr>
            <w:tcW w:type="dxa" w:w="2880"/>
          </w:tcPr>
          <w:p>
            <w:r>
              <w:t>south：28.61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Zhonggen. Measured and surveyed maximum 24h precipitation point data of Sichuan-Tibet line and surrounding areas (1935-1999). A Big Earth Data Platform for Three Poles, doi:10.11888/Atmos.tpdc.272453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Zhonggen</w:t>
        <w:br/>
      </w:r>
      <w:r>
        <w:rPr>
          <w:sz w:val="22"/>
        </w:rPr>
        <w:t xml:space="preserve">unit: </w:t>
      </w:r>
      <w:r>
        <w:rPr>
          <w:sz w:val="22"/>
        </w:rPr>
        <w:br/>
      </w:r>
      <w:r>
        <w:rPr>
          <w:sz w:val="22"/>
        </w:rPr>
        <w:t xml:space="preserve">email: </w:t>
      </w:r>
      <w:r>
        <w:rPr>
          <w:sz w:val="22"/>
        </w:rPr>
        <w:t>wangzg@igsnrr.ac.cn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