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presert state map of landuse (Zhangye 1:500,000)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digitized from the "Zhangye Land Use Status Map" of the drawing. This map is a key scientific and technological research project of the "Seventh Five-Year Plan" of the country: "Three North" Shelter Forest Remote Sensing Comprehensive Survey, and one of the series maps of Ganqingning Type Area. The information is as follows:</w:t>
        <w:br/>
        <w:t>* Chief Editor: Wang Yimou</w:t>
        <w:br/>
        <w:t>* Deputy Editors: Feng Yushun, You Xianxiang, Shen Yuancun</w:t>
        <w:br/>
        <w:t>* Editors: Wang Xian, Wang Jingquan, Qiu Mingxin, Quan Zhijie, Mou Xindai, Qu Chunning, Yao Fafen, Qian Tianjiu, Huang Autonomy, Mei Chengrui, Han Xichun, Li Yujiu, Hu Shuangxi</w:t>
        <w:br/>
        <w:t>* Responsible Editor: Huang Meihua</w:t>
        <w:br/>
        <w:t>* Manuscript: Mou Xin-shi, Cui Sai-hua, Wang Xian.  He Shouhua</w:t>
        <w:br/>
        <w:t>* Compiling: He Shouhua, Wang Xian, Quan Zhijie, Cui Saihua, Long Yaping, Mu Xinshi, He Shouhua, Mao Xiaoli, Cui Saihua, Wang Changhan</w:t>
        <w:br/>
        <w:t>* Editors: Feng Yushun and Wang Yimou</w:t>
        <w:br/>
        <w:t>* Qing Hua: Feng Yushun, Zhang Jingqiu, Yang Ping</w:t>
        <w:br/>
        <w:t>* Cartography: Feng Yushun, Yao Fafen, Wang Jianhua, Zhao Yanhua, Li Weimin</w:t>
        <w:br/>
        <w:t>* Cartographic unit: compiled by Desert Research Office of Chinese Academy of Sciences</w:t>
        <w:br/>
        <w:t>* Publishing House: Xi 'an Map Publishing House</w:t>
        <w:br/>
        <w:t>* Scale: 1: 500000</w:t>
        <w:br/>
        <w:t>* Publication time: not yet available</w:t>
        <w:br/>
        <w:t>1. File Format and Naming</w:t>
        <w:br/>
        <w:t>Data is stored in ESRI Shapefile format, including the following layers:</w:t>
        <w:br/>
        <w:t>Zhang Ye's landuse Map, River, Road,</w:t>
        <w:br/>
        <w:t>2. Data Fields and Attributes</w:t>
        <w:br/>
        <w:t>Type number type face desert</w:t>
        <w:br/>
        <w:t>Paddy field</w:t>
        <w:br/>
        <w:t>12 Irrigated field</w:t>
        <w:br/>
        <w:t>13 dryland Non-irrigated field</w:t>
        <w:br/>
        <w:t>131 Plain non-irrigated field</w:t>
        <w:br/>
        <w:t>Valley non-irrigated field</w:t>
        <w:br/>
        <w:t>Slope non-irrigated field, 133 slope dryland</w:t>
        <w:br/>
        <w:t>134 dryland Terrace non-irrigated field  .................</w:t>
        <w:br/>
        <w:t>Please refer to the data document for details.</w:t>
        <w:br/>
        <w:t>3. Projection information:</w:t>
        <w:br/>
        <w:t>Angular Unit: Degree (0.017453292519943295)</w:t>
        <w:br/>
        <w:t>Prime Meridian: Greenwich (0.000000000000000000)</w:t>
        <w:br/>
        <w:t>Datum: D_Beijing_1954</w:t>
        <w:br/>
        <w:t>Spheroid: Krasovsky_1940</w:t>
        <w:br/>
        <w:t>Semimajor Axis: 6378245.000000000000000000</w:t>
        <w:br/>
        <w:t>Semiminor Axis: 6356863.018773047300000000</w:t>
        <w:br/>
        <w:t>Inverse Flattening: 298.300000000000010000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Others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Zhangye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3.Filesize：2.41MB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FENG  Yusun, SHEN  Yuancun, YOU  Xianxiang, SHEN Yuancun, FENG Yusun, WANG Xian, YAO Fafen, WANG  Yimou, WANG Jianhua. The presert state map of landuse (Zhangye 1:500,000). A Big Earth Data Platform for Three Poles, 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王一谋,游先祥,申元村,冯毓荪,王建华,王贤,姚发芬,张掖土地利用现状图,中国科学院沙漠研究室,西安地图出版社,??年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Yimou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SHEN  Yuancun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YOU  Xianxiang, SHEN Yuancun, FENG Yusun, WANG Xian, YAO Fafen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FENG  Yusun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