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Single mineral and whole rock major geochemical data sets of eclogites from Donghai and Rongcheng areas in the Sulu orogenic belt</w:t>
      </w:r>
    </w:p>
    <w:p>
      <w:r>
        <w:rPr>
          <w:sz w:val="32"/>
        </w:rPr>
        <w:t>1、Description</w:t>
      </w:r>
    </w:p>
    <w:p>
      <w:pPr>
        <w:ind w:firstLine="432"/>
      </w:pPr>
      <w:r>
        <w:rPr>
          <w:sz w:val="22"/>
        </w:rPr>
        <w:t>The data set includes garnet, pyroxene, amphibole, muscovite, zoisite and epidote geochemical data of eclogites in the Donghai and Rongcheng area, as well as major data of whole rock. The whole set of data was tested at the VU University Amsterdam, the Netherlands. The single mineral geochemical data were obtained by using jeol8800m electron microprobe analysis, and the main elements of the whole rock were obtained by XRF analysis. The above data have been published in SCI Journal of Earth Science, and the data are authentic. Through the analysis of this set of data, the regional metamorphism process can be effectively constrained, and the subduction denudation history of the terrane can be analyzed.</w:t>
      </w:r>
    </w:p>
    <w:p>
      <w:r>
        <w:rPr>
          <w:sz w:val="32"/>
        </w:rPr>
        <w:t>2、Keywords</w:t>
      </w:r>
    </w:p>
    <w:p>
      <w:pPr>
        <w:ind w:left="432"/>
      </w:pPr>
      <w:r>
        <w:rPr>
          <w:sz w:val="22"/>
        </w:rPr>
        <w:t>Theme：</w:t>
      </w:r>
      <w:r>
        <w:rPr>
          <w:sz w:val="22"/>
        </w:rPr>
        <w:t>Rocks/Minerals</w:t>
      </w:r>
      <w:r>
        <w:t>,</w:t>
      </w:r>
      <w:r>
        <w:rPr>
          <w:sz w:val="22"/>
        </w:rPr>
        <w:t>Geochemistry</w:t>
      </w:r>
      <w:r>
        <w:t>,</w:t>
      </w:r>
      <w:r>
        <w:rPr>
          <w:sz w:val="22"/>
        </w:rPr>
        <w:t>EPMA</w:t>
      </w:r>
      <w:r>
        <w:t>,</w:t>
      </w:r>
      <w:r>
        <w:rPr>
          <w:sz w:val="22"/>
        </w:rPr>
        <w:t>Tectonics</w:t>
      </w:r>
      <w:r>
        <w:t>,</w:t>
      </w:r>
      <w:r>
        <w:rPr>
          <w:sz w:val="22"/>
        </w:rPr>
        <w:t>Plate subduction</w:t>
      </w:r>
      <w:r>
        <w:t>,</w:t>
      </w:r>
      <w:r>
        <w:rPr>
          <w:sz w:val="22"/>
        </w:rPr>
        <w:t>metamorphic rocks</w:t>
        <w:br/>
      </w:r>
      <w:r>
        <w:rPr>
          <w:sz w:val="22"/>
        </w:rPr>
        <w:t>Discipline：</w:t>
      </w:r>
      <w:r>
        <w:rPr>
          <w:sz w:val="22"/>
        </w:rPr>
        <w:t>Solid earth</w:t>
        <w:br/>
      </w:r>
      <w:r>
        <w:rPr>
          <w:sz w:val="22"/>
        </w:rPr>
        <w:t>Places：</w:t>
      </w:r>
      <w:r>
        <w:rPr>
          <w:sz w:val="22"/>
        </w:rPr>
        <w:t>Donghai, Rongcheng</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west：117.0</w:t>
            </w:r>
          </w:p>
        </w:tc>
        <w:tc>
          <w:tcPr>
            <w:tcW w:type="dxa" w:w="2880"/>
          </w:tcPr>
          <w:p>
            <w:r>
              <w:t>-</w:t>
            </w:r>
          </w:p>
        </w:tc>
        <w:tc>
          <w:tcPr>
            <w:tcW w:type="dxa" w:w="2880"/>
          </w:tcPr>
          <w:p>
            <w:r>
              <w:t>east：123.0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LI   Zhuoyang. Single mineral and whole rock major geochemical data sets of eclogites from Donghai and Rongcheng areas in the Sulu orogenic belt. A Big Earth Data Platform for Three Poles, doi:10.1007/s12583-018-0845-x</w:t>
      </w:r>
      <w:r>
        <w:rPr>
          <w:sz w:val="22"/>
        </w:rPr>
        <w:t>2021</w:t>
      </w:r>
    </w:p>
    <w:p>
      <w:pPr>
        <w:ind w:left="432"/>
      </w:pPr>
      <w:r>
        <w:rPr>
          <w:sz w:val="22"/>
        </w:rPr>
        <w:t xml:space="preserve">References to articles: </w:t>
      </w:r>
    </w:p>
    <w:p>
      <w:pPr>
        <w:ind w:left="864"/>
      </w:pPr>
      <w:r>
        <w:t>Li, Z.Y., Li, Y.L., Wijbrans, J.R., Yang, Q.J., Qiu, H.N., Brouwer, F.M. (2018). Metamorphic P-T Path Differences between the Two UHP</w:t>
        <w:br/>
        <w:t>Terranes of Sulu Orogen, Eastern China: Petrologic Comparison between Eclogites from Donghai and Rongcheng. Journal of Earth Science, 29 (5), 1151-1166.</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LI   Zhuoyang</w:t>
        <w:br/>
      </w:r>
      <w:r>
        <w:rPr>
          <w:sz w:val="22"/>
        </w:rPr>
        <w:t xml:space="preserve">unit: </w:t>
      </w:r>
      <w:r>
        <w:rPr>
          <w:sz w:val="22"/>
        </w:rPr>
        <w:br/>
      </w:r>
      <w:r>
        <w:rPr>
          <w:sz w:val="22"/>
        </w:rPr>
        <w:t xml:space="preserve">email: </w:t>
      </w:r>
      <w:r>
        <w:rPr>
          <w:sz w:val="22"/>
        </w:rPr>
        <w:t>zyli@cug.edu.cn</w:t>
        <w:br/>
        <w:br/>
      </w: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