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meteorological data monitoring dataset of Qinghai-Tibet Plateau Beiluhe meteorological station (2014.1-2018.10)</w:t>
      </w:r>
    </w:p>
    <w:p>
      <w:r>
        <w:rPr>
          <w:sz w:val="32"/>
        </w:rPr>
        <w:t>1、Description</w:t>
      </w:r>
    </w:p>
    <w:p>
      <w:pPr>
        <w:ind w:firstLine="432"/>
      </w:pPr>
      <w:r>
        <w:rPr>
          <w:sz w:val="22"/>
        </w:rPr>
        <w:t>The meteorological data set of Beiluhe station mainly includes 7 meteorological elements such as atmospheric temperature, wind speed, wind direction, humidity, atmospheric pressure, solar radiation and daily rainfall of 2m. The monitoring station of the data set is located at 92 ° E, 35 ° N and 4600m above sea level. The terrain of the monitoring site is flat, and the vegetation type is alpine meadow. The measuring sensors are manufactured by Campell company, of which the measurement of high temperature and humidity is transmitted The sensor model is HMP45C, the wind speed and direction sensor model is 05103, the atmospheric pressure measurement sensor model is ptb-210, the solar radiation sensor model is nr01, the rain gauge sensor model is t-200b, the time interval of this data set is 1 day, which is obtained through the calculation of 30 minute data. During the monitoring period, the data is stable and continuous. Through the analysis of meteorological data, we can recognize Beilu river The change of local climate is not only helpful, but also an indispensable index in the study of frozen soil environment and engineering.</w:t>
      </w:r>
    </w:p>
    <w:p>
      <w:r>
        <w:rPr>
          <w:sz w:val="32"/>
        </w:rPr>
        <w:t>2、Keywords</w:t>
      </w:r>
    </w:p>
    <w:p>
      <w:pPr>
        <w:ind w:left="432"/>
      </w:pPr>
      <w:r>
        <w:rPr>
          <w:sz w:val="22"/>
        </w:rPr>
        <w:t>Theme：</w:t>
      </w:r>
      <w:r>
        <w:rPr>
          <w:sz w:val="22"/>
        </w:rPr>
        <w:t>Precipitation</w:t>
      </w:r>
      <w:r>
        <w:t>,</w:t>
      </w:r>
      <w:r>
        <w:rPr>
          <w:sz w:val="22"/>
        </w:rPr>
        <w:t>Sunshine</w:t>
      </w:r>
      <w:r>
        <w:t>,</w:t>
      </w:r>
      <w:r>
        <w:rPr>
          <w:sz w:val="22"/>
        </w:rPr>
        <w:t>Precipitation amount</w:t>
      </w:r>
      <w:r>
        <w:t>,</w:t>
      </w:r>
      <w:r>
        <w:rPr>
          <w:sz w:val="22"/>
        </w:rPr>
        <w:t>Pressure</w:t>
        <w:br/>
      </w:r>
      <w:r>
        <w:rPr>
          <w:sz w:val="22"/>
        </w:rPr>
        <w:t>Discipline：</w:t>
      </w:r>
      <w:r>
        <w:rPr>
          <w:sz w:val="22"/>
        </w:rPr>
        <w:t>Atmosphere</w:t>
        <w:br/>
      </w:r>
      <w:r>
        <w:rPr>
          <w:sz w:val="22"/>
        </w:rPr>
        <w:t>Places：</w:t>
      </w:r>
      <w:r>
        <w:rPr>
          <w:sz w:val="22"/>
        </w:rPr>
        <w:t>Tibetan Plateau</w:t>
        <w:br/>
      </w:r>
      <w:r>
        <w:rPr>
          <w:sz w:val="22"/>
        </w:rPr>
        <w:t>Time：</w:t>
      </w:r>
      <w:r>
        <w:rPr>
          <w:sz w:val="22"/>
        </w:rPr>
        <w:t>2014-2018</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west：92.0</w:t>
            </w:r>
          </w:p>
        </w:tc>
        <w:tc>
          <w:tcPr>
            <w:tcW w:type="dxa" w:w="2880"/>
          </w:tcPr>
          <w:p>
            <w:r>
              <w:t>-</w:t>
            </w:r>
          </w:p>
        </w:tc>
        <w:tc>
          <w:tcPr>
            <w:tcW w:type="dxa" w:w="2880"/>
          </w:tcPr>
          <w:p>
            <w:r>
              <w:t>east：92.0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2018-11-09 16:00:00+00:00</w:t>
      </w:r>
      <w:r>
        <w:rPr>
          <w:sz w:val="22"/>
        </w:rPr>
        <w:t>--</w:t>
      </w:r>
      <w:r>
        <w:rPr>
          <w:sz w:val="22"/>
        </w:rPr>
        <w:t>2018-11-09 16:00:00+00:00</w:t>
      </w:r>
    </w:p>
    <w:p>
      <w:r>
        <w:rPr>
          <w:sz w:val="32"/>
        </w:rPr>
        <w:t>6、Reference method</w:t>
      </w:r>
    </w:p>
    <w:p>
      <w:pPr>
        <w:ind w:left="432"/>
      </w:pPr>
      <w:r>
        <w:rPr>
          <w:sz w:val="22"/>
        </w:rPr>
        <w:t xml:space="preserve">References to data: </w:t>
      </w:r>
    </w:p>
    <w:p>
      <w:pPr>
        <w:ind w:left="432" w:firstLine="432"/>
      </w:pPr>
      <w:r>
        <w:t>CHEN Ji. The meteorological data monitoring dataset of Qinghai-Tibet Plateau Beiluhe meteorological station (2014.1-2018.10). A Big Earth Data Platform for Three Poles, doi:10.11888/Meteoro.tpdc.270460</w:t>
      </w:r>
      <w:r>
        <w:rPr>
          <w:sz w:val="22"/>
        </w:rPr>
        <w:t>2019</w:t>
      </w:r>
    </w:p>
    <w:p>
      <w:pPr>
        <w:ind w:left="432"/>
      </w:pPr>
      <w:r>
        <w:rPr>
          <w:sz w:val="22"/>
        </w:rPr>
        <w:t xml:space="preserve">References to articles: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CHEN Ji</w:t>
        <w:br/>
      </w:r>
      <w:r>
        <w:rPr>
          <w:sz w:val="22"/>
        </w:rPr>
        <w:t xml:space="preserve">unit: </w:t>
      </w:r>
      <w:r>
        <w:rPr>
          <w:sz w:val="22"/>
        </w:rPr>
        <w:t>Northwest Institute of Eco-Environment and Resources, CAS</w:t>
        <w:br/>
      </w:r>
      <w:r>
        <w:rPr>
          <w:sz w:val="22"/>
        </w:rPr>
        <w:t xml:space="preserve">email: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