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Precipitation data set of Aral Sea Basin (2015-2018)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precipitation data of the Aral Sea basin from 2015 to 2018.</w:t>
        <w:br/>
        <w:t>Data sources and processing methods: from the new generation of global precipitation measurement (GPM) of NASA, the daily rainfall can be obtained by adding the three-hour rainfall data, and then the eight day rainfall can be obtained.</w:t>
        <w:br/>
        <w:t>Data quality: the spatial resolution is 0.1 ° x 0.1 ° and the temporal resolution is 8 days. The value of each pixel is the sum of rainfall in 8 days.</w:t>
        <w:br/>
        <w:t>Data application results: under the background of climate change, it can be used to analyze the correlation between meteorological elements and vegetation characteristics.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Radar Weather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Aral Sea Basin</w:t>
        <w:br/>
      </w:r>
      <w:r>
        <w:rPr>
          <w:sz w:val="22"/>
        </w:rPr>
        <w:t>Time：</w:t>
      </w:r>
      <w:r>
        <w:rPr>
          <w:sz w:val="22"/>
        </w:rPr>
        <w:t>2015-2018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LIU   Tie. Precipitation data set of Aral Sea Basin (2015-2018). A Big Earth Data Platform for Three Poles, 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  Tie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