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Cross-section characteristics of plant leaf in the arid areas of middle-lower reaches of Heihe River</w:t>
      </w:r>
    </w:p>
    <w:p>
      <w:r>
        <w:rPr>
          <w:sz w:val="32"/>
        </w:rPr>
        <w:t>1、Description</w:t>
      </w:r>
    </w:p>
    <w:p>
      <w:pPr>
        <w:ind w:firstLine="432"/>
      </w:pPr>
      <w:r>
        <w:rPr>
          <w:sz w:val="22"/>
        </w:rPr>
        <w:t>The leaf cross-sectional structure of constructive species in arid area of the middle and lower reaches of Heihe River Basin. The material number is consistent with the sampling table. Refer to the sampling table number to determine the material and its distribution position. A semi thin section of 65 dominant plants. The mesophyll structure of C3 and C4 plants, the characteristics of palisade tissue and sponge tissue, as well as the special structure including crystalloid cells can be reflected.</w:t>
      </w:r>
    </w:p>
    <w:p>
      <w:r>
        <w:rPr>
          <w:sz w:val="32"/>
        </w:rPr>
        <w:t>2、Keywords</w:t>
      </w:r>
    </w:p>
    <w:p>
      <w:pPr>
        <w:ind w:left="432"/>
      </w:pPr>
      <w:r>
        <w:rPr>
          <w:sz w:val="22"/>
        </w:rPr>
        <w:t>Theme：</w:t>
      </w:r>
      <w:r>
        <w:rPr>
          <w:sz w:val="22"/>
        </w:rPr>
        <w:t>Vegetation</w:t>
      </w:r>
      <w:r>
        <w:t>,</w:t>
      </w:r>
      <w:r>
        <w:rPr>
          <w:sz w:val="22"/>
        </w:rPr>
        <w:t>Desert plants</w:t>
      </w:r>
      <w:r>
        <w:t>,</w:t>
      </w:r>
      <w:r>
        <w:rPr>
          <w:sz w:val="22"/>
        </w:rPr>
        <w:t>Cross-section characteristics of plant leaf</w:t>
        <w:br/>
      </w:r>
      <w:r>
        <w:rPr>
          <w:sz w:val="22"/>
        </w:rPr>
        <w:t>Discipline：</w:t>
      </w:r>
      <w:r>
        <w:rPr>
          <w:sz w:val="22"/>
        </w:rPr>
        <w:t>Terrestrial Surface</w:t>
        <w:br/>
      </w:r>
      <w:r>
        <w:rPr>
          <w:sz w:val="22"/>
        </w:rPr>
        <w:t>Places：</w:t>
      </w:r>
      <w:r>
        <w:rPr>
          <w:sz w:val="22"/>
        </w:rPr>
        <w:t>Heihe River Basin</w:t>
      </w:r>
      <w:r>
        <w:t xml:space="preserve">, </w:t>
      </w:r>
      <w:r>
        <w:rPr>
          <w:sz w:val="22"/>
        </w:rPr>
        <w:t>arid areas in the middle and lower reaches</w:t>
        <w:br/>
      </w:r>
      <w:r>
        <w:rPr>
          <w:sz w:val="22"/>
        </w:rPr>
        <w:t>Time：</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3.Filesize：8.1MB</w:t>
      </w:r>
    </w:p>
    <w:p>
      <w:pPr>
        <w:ind w:left="432"/>
      </w:pPr>
      <w:r>
        <w:rPr>
          <w:sz w:val="22"/>
        </w:rPr>
        <w:t>4.Data format：word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east：104.0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2018-11-21 10:50:50+00:00</w:t>
      </w:r>
      <w:r>
        <w:rPr>
          <w:sz w:val="22"/>
        </w:rPr>
        <w:t>--</w:t>
      </w:r>
      <w:r>
        <w:rPr>
          <w:sz w:val="22"/>
        </w:rPr>
        <w:t>2018-11-21 10:50:50+00:00</w:t>
      </w:r>
    </w:p>
    <w:p>
      <w:r>
        <w:rPr>
          <w:sz w:val="32"/>
        </w:rPr>
        <w:t>6、Reference method</w:t>
      </w:r>
    </w:p>
    <w:p>
      <w:pPr>
        <w:ind w:left="432"/>
      </w:pPr>
      <w:r>
        <w:rPr>
          <w:sz w:val="22"/>
        </w:rPr>
        <w:t xml:space="preserve">References to data: </w:t>
      </w:r>
    </w:p>
    <w:p>
      <w:pPr>
        <w:ind w:left="432" w:firstLine="432"/>
      </w:pPr>
      <w:r>
        <w:t>LIU Yubing. Cross-section characteristics of plant leaf in the arid areas of middle-lower reaches of Heihe River. A Big Earth Data Platform for Three Poles, doi:10.11888/Ecolo.tpdc.270874</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LIU Yubing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ybliu13@163.com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