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Statistics of crop sowing area in Qinghai Province (2006-2020)</w:t>
      </w:r>
    </w:p>
    <w:p>
      <w:r>
        <w:rPr>
          <w:sz w:val="32"/>
        </w:rPr>
        <w:t>1、Description</w:t>
      </w:r>
    </w:p>
    <w:p>
      <w:pPr>
        <w:ind w:firstLine="432"/>
      </w:pPr>
      <w:r>
        <w:rPr>
          <w:sz w:val="22"/>
        </w:rPr>
        <w:t>The data set recorded the statistical data of crop sown area in Qinghai Province, covering the period from 1978 to 2020. Data is broken down by major years. The dataset contains 13 data tables, which are: Sown area of crops (2006), sown area of crops (2007), sown area of crops (2008), sown area of crops (2009), sown area of crops (2010), sown area of crops (2011), sown area of crops (2012), sown area of crops (2012), sown area of crops (2012), The sown area of crops (2013), the sown area of crops (2014), the sown area of crops (2015), the sown area of crops (2016), the sown area of crops (2017), the sown area of crops (2018), the sown area of crops (1978-2020). The data table structure is similar. For example, the sown area of crops (1978-2020) data table has 5 fields:</w:t>
        <w:br/>
        <w:t>Field 1: Year</w:t>
        <w:br/>
        <w:t>Field 2: Food crops</w:t>
        <w:br/>
        <w:t>Field 3: Wheat</w:t>
        <w:br/>
        <w:t>Field 4: miscellaneous grains</w:t>
        <w:br/>
        <w:t>Field 5: Roots</w:t>
      </w:r>
    </w:p>
    <w:p>
      <w:r>
        <w:rPr>
          <w:sz w:val="32"/>
        </w:rPr>
        <w:t>2、Keywords</w:t>
      </w:r>
    </w:p>
    <w:p>
      <w:pPr>
        <w:ind w:left="432"/>
      </w:pPr>
      <w:r>
        <w:rPr>
          <w:sz w:val="22"/>
        </w:rPr>
        <w:t>Theme：</w:t>
      </w:r>
      <w:r>
        <w:rPr>
          <w:sz w:val="22"/>
        </w:rPr>
        <w:t>Agricultural Resources</w:t>
      </w:r>
      <w:r>
        <w:t>,</w:t>
      </w:r>
      <w:r>
        <w:rPr>
          <w:sz w:val="22"/>
        </w:rPr>
        <w:t>Sown area of crops</w:t>
        <w:br/>
      </w:r>
      <w:r>
        <w:rPr>
          <w:sz w:val="22"/>
        </w:rPr>
        <w:t>Discipline：</w:t>
      </w:r>
      <w:r>
        <w:rPr>
          <w:sz w:val="22"/>
        </w:rPr>
        <w:t>Human-nature Relationship</w:t>
        <w:br/>
      </w:r>
      <w:r>
        <w:rPr>
          <w:sz w:val="22"/>
        </w:rPr>
        <w:t>Places：</w:t>
      </w:r>
      <w:r>
        <w:rPr>
          <w:sz w:val="22"/>
        </w:rPr>
        <w:t>Qinghai Province</w:t>
        <w:br/>
      </w:r>
      <w:r>
        <w:rPr>
          <w:sz w:val="22"/>
        </w:rPr>
        <w:t>Time：</w:t>
      </w:r>
      <w:r>
        <w:rPr>
          <w:sz w:val="22"/>
        </w:rPr>
        <w:t>2006-2020</w:t>
      </w:r>
    </w:p>
    <w:p>
      <w:r>
        <w:rPr>
          <w:sz w:val="32"/>
        </w:rPr>
        <w:t>3、Data details</w:t>
      </w:r>
    </w:p>
    <w:p>
      <w:pPr>
        <w:ind w:left="432"/>
      </w:pPr>
      <w:r>
        <w:rPr>
          <w:sz w:val="22"/>
        </w:rPr>
        <w:t>1.Scale：None</w:t>
      </w:r>
    </w:p>
    <w:p>
      <w:pPr>
        <w:ind w:left="432"/>
      </w:pPr>
      <w:r>
        <w:rPr>
          <w:sz w:val="22"/>
        </w:rPr>
        <w:t>2.Projection：</w:t>
      </w:r>
    </w:p>
    <w:p>
      <w:pPr>
        <w:ind w:left="432"/>
      </w:pPr>
      <w:r>
        <w:rPr>
          <w:sz w:val="22"/>
        </w:rPr>
        <w:t>3.Filesize：0.12MB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2005-12-31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Statistics of crop sowing area in Qinghai Province (2006-2020).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