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Third Pole 1: 100,000 mountains distribution dataset（2014）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third pole 1:100,000 range data set includes:Mountains(Tibet_Mountains)vector space data set and its attribute name:Name(Name)、Countries Name（CNTRY_NAME）、Countries  Referred to as（CNTRY_CODE）、Latitude（LATITUDE）、Longitude(LONGITUDE).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D_WGS_1984 datum surface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Environment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3.Filesize：0.32MB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The Third Pole 1: 100,000 mountains distribution dataset（2014）.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