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Monitoring data of wastewater, waste gas and sewage treatment plants of provincial and municipal key pollutant discharge units in Haidong City, Qinghai Province (2013-2020)</w:t>
      </w:r>
    </w:p>
    <w:p>
      <w:r>
        <w:rPr>
          <w:sz w:val="32"/>
        </w:rPr>
        <w:t>1、Description</w:t>
      </w:r>
    </w:p>
    <w:p>
      <w:pPr>
        <w:ind w:firstLine="432"/>
      </w:pPr>
      <w:r>
        <w:rPr>
          <w:sz w:val="22"/>
        </w:rPr>
        <w:t>The waste gas monitoring data of provincial and municipal wastewater treatment units from 2020 to 2013 were collected. The data is collected from the Department of ecological environment of Qinghai Province, and the data set contains 106 data tables, which are respectively: the results of supervisory monitoring data of waste water, waste gas and sewage treatment plant of provincial controlled enterprises in Haidong city from 2013 to 2020, the results of supervisory monitoring data of waste water, waste gas and sewage treatment plant of municipal controlled enterprises in Haidong city from 2013 to 2020, and the results of supervisory monitoring data of waste water, waste gas and sewage treatment plant of state controlled enterprises in Haidong city from 2013 to 2020 The results of supervisory monitoring data of management plant, and the results of supervisory monitoring data of waste water, waste gas and sewage treatment plant of provincial enterprises in Haidong county from 2013 to 2020. The data table structure is different.</w:t>
        <w:br/>
        <w:t>The number of supervisory monitoring of sewage treatment plant, including 15 fields</w:t>
        <w:br/>
        <w:t>Field 1: Administrative Region</w:t>
        <w:br/>
        <w:t>Field 2: name of sewage treatment plant</w:t>
        <w:br/>
        <w:t>Field 3: receiving water body</w:t>
        <w:br/>
        <w:t>Field 4: monitoring date</w:t>
        <w:br/>
        <w:t>Field 5: name of executive standard</w:t>
        <w:br/>
        <w:t>Field 6: name of execution standard condition</w:t>
        <w:br/>
        <w:t>Field 7: Design daily capacity (T / D)</w:t>
        <w:br/>
        <w:t>Field 8: import flow (T / D)</w:t>
        <w:br/>
        <w:t>Field 9: export flow (T / D)</w:t>
        <w:br/>
        <w:t>Field 10: monitoring items</w:t>
        <w:br/>
        <w:t>Field 11: inlet concentration (mg / L)</w:t>
        <w:br/>
        <w:t>Field 12: outlet concentration (mg / L)</w:t>
        <w:br/>
        <w:t>Field 13: standard limit (mg / L)</w:t>
        <w:br/>
        <w:t>Field 14: emission unit</w:t>
        <w:br/>
        <w:t>Field 15: is it up to standard</w:t>
        <w:br/>
        <w:t>Waste gas monitoring data audit table, a total of 16 fields</w:t>
        <w:br/>
        <w:t>Administrative Region: 1 field</w:t>
        <w:br/>
        <w:t>Field 2: enterprise name</w:t>
        <w:br/>
        <w:t>Field 3: industry name</w:t>
        <w:br/>
        <w:t>Field 4: monitoring point name</w:t>
        <w:br/>
        <w:t>Executive standard field name: 5</w:t>
        <w:br/>
        <w:t>Field 6: monitoring date</w:t>
        <w:br/>
        <w:t>Field 7: operating load (%)</w:t>
        <w:br/>
        <w:t>Field 8: flow (m3 / h)</w:t>
        <w:br/>
        <w:t>Field 9: flue gas temperature (℃)</w:t>
        <w:br/>
        <w:t>Oxygen content: 10%</w:t>
        <w:br/>
        <w:t>Field 11: monitoring item name</w:t>
        <w:br/>
        <w:t>Field 12: measured concentration (mg / m3)</w:t>
        <w:br/>
        <w:t>Field 13: standard limit (mg / m3)</w:t>
        <w:br/>
        <w:t>Field 14: emission unit</w:t>
        <w:br/>
        <w:t>Field 15: is it up to standard</w:t>
        <w:br/>
        <w:t>Field 16: excess multiple</w:t>
        <w:br/>
        <w:t>The number of wastewater supervision monitoring, including 16 fields</w:t>
        <w:br/>
        <w:t>Field 1: Administrative Region</w:t>
        <w:br/>
        <w:t>Field 2: industry name</w:t>
        <w:br/>
        <w:t>Field 3: receiving water body</w:t>
        <w:br/>
        <w:t>Field 4: monitoring point name</w:t>
        <w:br/>
        <w:t>Field 5: name of executive standard</w:t>
        <w:br/>
        <w:t>Field 6: name of execution standard condition</w:t>
        <w:br/>
        <w:t>Field 7: monitoring date</w:t>
        <w:br/>
        <w:t>Field 8: production load (%)</w:t>
        <w:br/>
        <w:t>Field 9: monitoring point flow (T / D)</w:t>
        <w:br/>
        <w:t>Field 10: monitoring item name</w:t>
        <w:br/>
        <w:t>Field 11: pollutant concentration</w:t>
        <w:br/>
        <w:t>Field 12: standard limits</w:t>
        <w:br/>
        <w:t>Field 13: Unit</w:t>
        <w:br/>
        <w:t>Field 14: is it up to standard</w:t>
        <w:br/>
        <w:t>Field 15: excess multiple</w:t>
        <w:br/>
        <w:t>Field 16: enterprise name</w:t>
      </w:r>
    </w:p>
    <w:p>
      <w:r>
        <w:rPr>
          <w:sz w:val="32"/>
        </w:rPr>
        <w:t>2、Keywords</w:t>
      </w:r>
    </w:p>
    <w:p>
      <w:pPr>
        <w:ind w:left="432"/>
      </w:pPr>
      <w:r>
        <w:rPr>
          <w:sz w:val="22"/>
        </w:rPr>
        <w:t>Theme：</w:t>
      </w:r>
      <w:r>
        <w:rPr>
          <w:sz w:val="22"/>
        </w:rPr>
        <w:t>Industrial emissions</w:t>
      </w:r>
      <w:r>
        <w:t>,</w:t>
      </w:r>
      <w:r>
        <w:rPr>
          <w:sz w:val="22"/>
        </w:rPr>
        <w:t>Environment Pollution and Control</w:t>
        <w:br/>
      </w:r>
      <w:r>
        <w:rPr>
          <w:sz w:val="22"/>
        </w:rPr>
        <w:t>Discipline：</w:t>
      </w:r>
      <w:r>
        <w:rPr>
          <w:sz w:val="22"/>
        </w:rPr>
        <w:t>Human-nature Relationship</w:t>
        <w:br/>
      </w:r>
      <w:r>
        <w:rPr>
          <w:sz w:val="22"/>
        </w:rPr>
        <w:t>Places：</w:t>
      </w:r>
      <w:r>
        <w:rPr>
          <w:sz w:val="22"/>
        </w:rPr>
        <w:t>Haidong City, Qinghai Province</w:t>
        <w:br/>
      </w:r>
      <w:r>
        <w:rPr>
          <w:sz w:val="22"/>
        </w:rPr>
        <w:t>Time：</w:t>
      </w:r>
      <w:r>
        <w:rPr>
          <w:sz w:val="22"/>
        </w:rPr>
        <w:t>2013-2020</w:t>
      </w:r>
    </w:p>
    <w:p>
      <w:r>
        <w:rPr>
          <w:sz w:val="32"/>
        </w:rPr>
        <w:t>3、Data details</w:t>
      </w:r>
    </w:p>
    <w:p>
      <w:pPr>
        <w:ind w:left="432"/>
      </w:pPr>
      <w:r>
        <w:rPr>
          <w:sz w:val="22"/>
        </w:rPr>
        <w:t>1.Scale：None</w:t>
      </w:r>
    </w:p>
    <w:p>
      <w:pPr>
        <w:ind w:left="432"/>
      </w:pPr>
      <w:r>
        <w:rPr>
          <w:sz w:val="22"/>
        </w:rPr>
        <w:t>2.Projection：None</w:t>
      </w:r>
    </w:p>
    <w:p>
      <w:pPr>
        <w:ind w:left="432"/>
      </w:pPr>
      <w:r>
        <w:rPr>
          <w:sz w:val="22"/>
        </w:rPr>
        <w:t>3.Filesize：0.46MB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2012-12-31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Monitoring data of wastewater, waste gas and sewage treatment plants of provincial and municipal key pollutant discharge units in Haidong City, Qinghai Province (2013-2020).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abc@163.com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