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of Pianshishan eclogites in Qiangtang, Tibet</w:t>
      </w:r>
    </w:p>
    <w:p>
      <w:r>
        <w:rPr>
          <w:sz w:val="32"/>
        </w:rPr>
        <w:t>1、Description</w:t>
      </w:r>
    </w:p>
    <w:p>
      <w:pPr>
        <w:ind w:firstLine="432"/>
      </w:pPr>
      <w:r>
        <w:rPr>
          <w:sz w:val="22"/>
        </w:rPr>
        <w:t>The data are isotopic dating data, zircon O isotopic data, zircon trace data, and whole rock major trace and isotopic geochemical data of the Eclogite in central Qiangtang, Qinghai Tibet Plateau. The samples were collected from the Eclogite in the central Qiangtang, Qinghai Tibet Plateau. Radioisotope geochronology data were obtained by analyzing zircon U-Pb isotopes with secondary ion microprobe. Zircon O isotope is obtained by secondary ion probe analysis, zircon trace is obtained by laser ablation inductively coupled plasma mass spectrometry, and the whole rock main trace and isotope geochemical data are analyzed by X-ray fluorescence spectrometer and inductively coupled plasma mass spectrometry. Through the data obtained, the formation and evolution history of regional metamorphic rocks can be defined.</w:t>
      </w:r>
    </w:p>
    <w:p>
      <w:r>
        <w:rPr>
          <w:sz w:val="32"/>
        </w:rPr>
        <w:t>2、Keywords</w:t>
      </w:r>
    </w:p>
    <w:p>
      <w:pPr>
        <w:ind w:left="432"/>
      </w:pPr>
      <w:r>
        <w:rPr>
          <w:sz w:val="22"/>
        </w:rPr>
        <w:t>Theme：</w:t>
      </w:r>
      <w:r>
        <w:rPr>
          <w:sz w:val="22"/>
        </w:rPr>
        <w:t>Major elements</w:t>
      </w:r>
      <w:r>
        <w:t>,</w:t>
      </w:r>
      <w:r>
        <w:rPr>
          <w:sz w:val="22"/>
        </w:rPr>
        <w:t>Isotope Ma</w:t>
      </w:r>
      <w:r>
        <w:t>,</w:t>
      </w:r>
      <w:r>
        <w:rPr>
          <w:sz w:val="22"/>
        </w:rPr>
        <w:t>Geochemistry</w:t>
        <w:br/>
      </w:r>
      <w:r>
        <w:rPr>
          <w:sz w:val="22"/>
        </w:rPr>
        <w:t>Discipline：</w:t>
      </w:r>
      <w:r>
        <w:rPr>
          <w:sz w:val="22"/>
        </w:rPr>
        <w:t>Solid earth</w:t>
        <w:br/>
      </w:r>
      <w:r>
        <w:rPr>
          <w:sz w:val="22"/>
        </w:rPr>
        <w:t>Places：</w:t>
      </w:r>
      <w:r>
        <w:rPr>
          <w:sz w:val="22"/>
        </w:rPr>
        <w:t>Tibet</w:t>
        <w:br/>
      </w:r>
      <w:r>
        <w:rPr>
          <w:sz w:val="22"/>
        </w:rPr>
        <w:t>Time：</w:t>
      </w:r>
      <w:r>
        <w:rPr>
          <w:sz w:val="22"/>
        </w:rPr>
        <w:t>Triassic</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north：33.5</w:t>
            </w:r>
          </w:p>
        </w:tc>
        <w:tc>
          <w:tcPr>
            <w:tcW w:type="dxa" w:w="2880"/>
          </w:tcPr>
          <w:p>
            <w:r>
              <w:t>-</w:t>
            </w:r>
          </w:p>
        </w:tc>
      </w:tr>
      <w:tr>
        <w:tc>
          <w:tcPr>
            <w:tcW w:type="dxa" w:w="2880"/>
          </w:tcPr>
          <w:p>
            <w:r>
              <w:t>west：84.5</w:t>
            </w:r>
          </w:p>
        </w:tc>
        <w:tc>
          <w:tcPr>
            <w:tcW w:type="dxa" w:w="2880"/>
          </w:tcPr>
          <w:p>
            <w:r>
              <w:t>-</w:t>
            </w:r>
          </w:p>
        </w:tc>
        <w:tc>
          <w:tcPr>
            <w:tcW w:type="dxa" w:w="2880"/>
          </w:tcPr>
          <w:p>
            <w:r>
              <w:t>east：88.5</w:t>
            </w:r>
          </w:p>
        </w:tc>
      </w:tr>
      <w:tr>
        <w:tc>
          <w:tcPr>
            <w:tcW w:type="dxa" w:w="2880"/>
          </w:tcPr>
          <w:p>
            <w:r>
              <w:t>-</w:t>
            </w:r>
          </w:p>
        </w:tc>
        <w:tc>
          <w:tcPr>
            <w:tcW w:type="dxa" w:w="2880"/>
          </w:tcPr>
          <w:p>
            <w:r>
              <w:t>south：32.5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DAN  Wei. Geochemical data of Pianshishan eclogites in Qiangtang, Tibet. A Big Earth Data Platform for Three Poles, doi:10.11888/Geo.tpdc.271323</w:t>
      </w:r>
      <w:r>
        <w:rPr>
          <w:sz w:val="22"/>
        </w:rPr>
        <w:t>2021</w:t>
      </w:r>
    </w:p>
    <w:p>
      <w:pPr>
        <w:ind w:left="432"/>
      </w:pPr>
      <w:r>
        <w:rPr>
          <w:sz w:val="22"/>
        </w:rPr>
        <w:t xml:space="preserve">References to articles: </w:t>
      </w:r>
    </w:p>
    <w:p>
      <w:pPr>
        <w:ind w:left="864"/>
      </w:pPr>
      <w:r>
        <w:t>Dan, W., Wang, Q., White, W.M., Zhang, X.Z., Tang, G.J., Jiang, Z.Q., Hao, L.L. &amp; Ou, Q. (2018). Rapid formation of eclogites during a nearly closed ocean: revisiting the Pianshishan eclogite in Qiangtang, central Tibetan Plateau. Chemical Geology 477, 112-122.</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DAN  Wei</w:t>
        <w:br/>
      </w:r>
      <w:r>
        <w:rPr>
          <w:sz w:val="22"/>
        </w:rPr>
        <w:t xml:space="preserve">unit: </w:t>
      </w:r>
      <w:r>
        <w:rPr>
          <w:sz w:val="22"/>
        </w:rPr>
        <w:br/>
      </w:r>
      <w:r>
        <w:rPr>
          <w:sz w:val="22"/>
        </w:rPr>
        <w:t xml:space="preserve">email: </w:t>
      </w:r>
      <w:r>
        <w:rPr>
          <w:sz w:val="22"/>
        </w:rPr>
        <w:t>danwei@gig.ac.cn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