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祁连山综合观测网：黑河流域地表过程综合观测网（大满超级站叶面积指数-2020）</w:t>
      </w:r>
    </w:p>
    <w:p>
      <w:r>
        <w:rPr>
          <w:sz w:val="22"/>
        </w:rPr>
        <w:t>英文标题：Qilian Mountains integrated observatory network: Dataset of Heihe integrated observatory network (leaf area index of Daman Superstation, 2020)</w:t>
      </w:r>
    </w:p>
    <w:p>
      <w:r>
        <w:rPr>
          <w:sz w:val="32"/>
        </w:rPr>
        <w:t>1、摘要</w:t>
      </w:r>
    </w:p>
    <w:p>
      <w:pPr>
        <w:ind w:firstLine="432"/>
      </w:pPr>
      <w:r>
        <w:rPr>
          <w:sz w:val="22"/>
        </w:rPr>
        <w:t>该数据集包含了2020年7月10日至2020年9月20日的黑河水文气象观测网中游大满超级站叶面积指数观测数据。站点(100.376° E, 38.853° N)位于甘肃省张掖市大满灌区内，海拔1556m，下垫面是玉米。观测样方共计6个，每个样方大小约30m×30m，经纬度分别为(100.376°E, 38.853°N)、(100.377° E, 38.858°N)、(100.374°E, 38.855°N)、(100.374°E, 38.858°N)、(100.371°E, 38.854°N)、(100.369°E, 38.854°N)。每个样方内布设5个冠层下节点和1个冠层上节点。</w:t>
        <w:br/>
        <w:t xml:space="preserve">    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本次发布的数据集为处理后的Level3产品，数据以*.xls格式存储。</w:t>
        <w:br/>
        <w:t xml:space="preserve">    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陆地表层</w:t>
      </w:r>
      <w:r>
        <w:t>,</w:t>
      </w:r>
      <w:r>
        <w:rPr>
          <w:sz w:val="22"/>
        </w:rPr>
        <w:t>海洋</w:t>
        <w:br/>
      </w:r>
      <w:r>
        <w:rPr>
          <w:sz w:val="22"/>
        </w:rPr>
        <w:t>地点关键词：</w:t>
      </w:r>
      <w:r>
        <w:rPr>
          <w:sz w:val="22"/>
        </w:rPr>
        <w:t>大满桥超级站</w:t>
      </w:r>
      <w:r>
        <w:t xml:space="preserve">, </w:t>
      </w:r>
      <w:r>
        <w:rPr>
          <w:sz w:val="22"/>
        </w:rPr>
        <w:t>黑河中游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北：38.87</w:t>
            </w:r>
          </w:p>
        </w:tc>
        <w:tc>
          <w:tcPr>
            <w:tcW w:type="dxa" w:w="2880"/>
          </w:tcPr>
          <w:p>
            <w:r>
              <w:t>-</w:t>
            </w:r>
          </w:p>
        </w:tc>
      </w:tr>
      <w:tr>
        <w:tc>
          <w:tcPr>
            <w:tcW w:type="dxa" w:w="2880"/>
          </w:tcPr>
          <w:p>
            <w:r>
              <w:t>西：100.36</w:t>
            </w:r>
          </w:p>
        </w:tc>
        <w:tc>
          <w:tcPr>
            <w:tcW w:type="dxa" w:w="2880"/>
          </w:tcPr>
          <w:p>
            <w:r>
              <w:t>-</w:t>
            </w:r>
          </w:p>
        </w:tc>
        <w:tc>
          <w:tcPr>
            <w:tcW w:type="dxa" w:w="2880"/>
          </w:tcPr>
          <w:p>
            <w:r>
              <w:t>东：100.39</w:t>
            </w:r>
          </w:p>
        </w:tc>
      </w:tr>
      <w:tr>
        <w:tc>
          <w:tcPr>
            <w:tcW w:type="dxa" w:w="2880"/>
          </w:tcPr>
          <w:p>
            <w:r>
              <w:t>-</w:t>
            </w:r>
          </w:p>
        </w:tc>
        <w:tc>
          <w:tcPr>
            <w:tcW w:type="dxa" w:w="2880"/>
          </w:tcPr>
          <w:p>
            <w:r>
              <w:t>南：38.84</w:t>
            </w:r>
          </w:p>
        </w:tc>
        <w:tc>
          <w:tcPr>
            <w:tcW w:type="dxa" w:w="2880"/>
          </w:tcPr>
          <w:p>
            <w:r>
              <w:t>-</w:t>
            </w:r>
          </w:p>
        </w:tc>
      </w:tr>
    </w:tbl>
    <w:p>
      <w:r>
        <w:rPr>
          <w:sz w:val="32"/>
        </w:rPr>
        <w:t>5、时间范围</w:t>
      </w:r>
      <w:r>
        <w:rPr>
          <w:sz w:val="22"/>
        </w:rPr>
        <w:t>2020-07-09 16:00:00+00:00</w:t>
      </w:r>
      <w:r>
        <w:rPr>
          <w:sz w:val="22"/>
        </w:rPr>
        <w:t>--</w:t>
      </w:r>
      <w:r>
        <w:rPr>
          <w:sz w:val="22"/>
        </w:rPr>
        <w:t>2020-09-19 16:00:00+00:00</w:t>
      </w:r>
    </w:p>
    <w:p>
      <w:r>
        <w:rPr>
          <w:sz w:val="32"/>
        </w:rPr>
        <w:t>6、引用方式</w:t>
      </w:r>
    </w:p>
    <w:p>
      <w:pPr>
        <w:ind w:left="432"/>
      </w:pPr>
      <w:r>
        <w:rPr>
          <w:sz w:val="22"/>
        </w:rPr>
        <w:t xml:space="preserve">数据的引用: </w:t>
      </w:r>
    </w:p>
    <w:p>
      <w:pPr>
        <w:ind w:left="432" w:firstLine="432"/>
      </w:pPr>
      <w:r>
        <w:t xml:space="preserve">刘绍民, 屈永华, 车涛, 徐自为, 谭俊磊, 任志国. 祁连山综合观测网：黑河流域地表过程综合观测网（大满超级站叶面积指数-2020）. 时空三极环境大数据平台, DOI:10.11888/Ecolo.tpdc.271605, CSTR:18406.11.Ecolo.tpdc.271605, </w:t>
      </w:r>
      <w:r>
        <w:t>2021</w:t>
      </w:r>
      <w:r>
        <w:t>.[</w:t>
      </w:r>
      <w:r>
        <w:t xml:space="preserve">LIU Shaomin, XU Ziwei, Qu Yonghua, REN  Zhiguo, TAN  Junlei, CHE  Tao. Qilian Mountains integrated observatory network: Dataset of Heihe integrated observatory network (leaf area index of Daman Superstation, 2020). A Big Earth Data Platform for Three Poles, DOI:10.11888/Ecolo.tpdc.271605, CSTR:18406.11.Ecolo.tpdc.271605, </w:t>
      </w:r>
      <w:r>
        <w:t>2021</w:t>
      </w:r>
      <w:r>
        <w:rPr>
          <w:sz w:val="22"/>
        </w:rPr>
        <w:t>]</w:t>
      </w:r>
    </w:p>
    <w:p>
      <w:pPr>
        <w:ind w:left="432"/>
      </w:pPr>
      <w:r>
        <w:rPr>
          <w:sz w:val="22"/>
        </w:rPr>
        <w:t xml:space="preserve">文章的引用: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