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极端降水灾害危险性空间分布数据集（2020）</w:t>
      </w:r>
    </w:p>
    <w:p>
      <w:r>
        <w:rPr>
          <w:sz w:val="22"/>
        </w:rPr>
        <w:t>英文标题：Spatial distribution data set of extreme precipitation hazard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以1984-2018年全球地表水数据（WOD）为基础，选取了极端降水频率指标和极端降水强度指标，结合ArcGIS中的空间分析方法，构建评估了34个关键节点在极端降水条件下发生洪涝灾害的危险性等级。34个关键节点百里级危险性评估数据集评估了“一带一路”重点区域在极端降水事件下的洪涝灾害危险性，为当地政府部门决策提供依据，同时以便在洪涝灾害发生前进行预警，从而可以争取到宝贵的时间采取防灾减灾措施，降低洪涝灾害所带来的人民群众生命财产损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极端降水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“一带一路”区域重要节点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3.文件大小：2046.0MB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2015-05-31 16:00:00+00:00</w:t>
      </w:r>
      <w:r>
        <w:rPr>
          <w:sz w:val="22"/>
        </w:rPr>
        <w:t>--</w:t>
      </w:r>
      <w:r>
        <w:rPr>
          <w:sz w:val="22"/>
        </w:rPr>
        <w:t>2020-12-22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李强子, 李毅. 极端降水灾害危险性空间分布数据集（2020）. 时空三极环境大数据平台, </w:t>
      </w:r>
      <w:r>
        <w:t>2020</w:t>
      </w:r>
      <w:r>
        <w:t>.[</w:t>
      </w:r>
      <w:r>
        <w:t xml:space="preserve">GE  Yong, LI  Qiangzi, LI  Yi. Spatial distribution data set of extreme precipitation hazard (2020).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Ma, Z.Q., Xu, J.T., Zhu, S.Y., Yang, J., Tang, G.Q., Yang, Y.J., Shi, Z., and Hong, Y. (2020). AIMERG: a new Asian precipitation dataset (0.1°/half-hourly, 2000–2015) by calibrating the GPM-era IMERG at a daily scale using APHRODITE, Earth Syst. Sci. Data, 12, 1525–1544, https://doi.org/10.5194/essd-12-1525-2020.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李强子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liqz@aircas.ac.cn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李毅</w:t>
        <w:br/>
      </w:r>
      <w:r>
        <w:rPr>
          <w:sz w:val="22"/>
        </w:rPr>
        <w:t xml:space="preserve">单位: </w:t>
      </w:r>
      <w:r>
        <w:rPr>
          <w:sz w:val="22"/>
        </w:rPr>
        <w:t>中科院遥感所</w:t>
        <w:br/>
      </w:r>
      <w:r>
        <w:rPr>
          <w:sz w:val="22"/>
        </w:rPr>
        <w:t xml:space="preserve">电子邮件: </w:t>
      </w:r>
      <w:r>
        <w:rPr>
          <w:sz w:val="22"/>
        </w:rPr>
        <w:t>liyi@radi.ac.cn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