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Yakou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红外温度2在10月10日-11月17日由于传感器问题，数据错误；风向在8月份以后由于传感器损坏，数据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2018-01-17 08:00:00+00:00</w:t>
      </w:r>
      <w:r>
        <w:rPr>
          <w:sz w:val="22"/>
        </w:rPr>
        <w:t>--</w:t>
      </w:r>
      <w:r>
        <w:rPr>
          <w:sz w:val="22"/>
        </w:rPr>
        <w:t>2019-01-16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祁连山综合观测网：黑河流域地表过程综合观测网（垭口站自动气象站-2018）. 时空三极环境大数据平台, DOI:10.11888/Meteoro.tpdc.270769, CSTR:18406.11.Meteoro.tpdc.270769, </w:t>
      </w:r>
      <w:r>
        <w:t>2019</w:t>
      </w:r>
      <w:r>
        <w:t>.[</w:t>
      </w:r>
      <w:r>
        <w:t xml:space="preserve">TAN  Junlei, LI Xin, LIU Shaomin, XU Ziwei, CHE   Tao, ZHANG Yang. Qilian Mountains integrated observatory network: Dataset of Heihe integrated observatory network (automatic weather station of Yakou station, 2018). A Big Earth Data Platform for Three Poles, DOI:10.11888/Meteoro.tpdc.270769, CSTR:18406.11.Meteoro.tpdc.270769,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